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37413" w14:textId="94374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Жарсай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8 қаңтардағы № 286 шешімі. Ақтөбе облысының Әділет департаментінде 2020 жылғы 14 қаңтарда № 6679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Тақырыбқа орыс тілінде өзгеріс енгізілді, қазақ тіліндегі мәтіні өзгермейді - Ақтөбе облысы Қобда аудандық мәслихатының 09.04.2020 </w:t>
      </w:r>
      <w:r>
        <w:rPr>
          <w:rFonts w:ascii="Times New Roman"/>
          <w:b w:val="false"/>
          <w:i w:val="false"/>
          <w:color w:val="ff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- 47 873,0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- 46 869,0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- 47 873,0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 беру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Қобда аудандық мәслихатының 09.04.2020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30.06.2020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24.09.2020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тұлғалардың мүлкiне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 жерлерiне 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тұлғалардан көлiк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әкімдері салатын айыппұлдар, өсімпұлдар, санкциялар, өндіріп алулар;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коммуналдық меншігінің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жылдың 1 қаңтарынан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мөлшерi –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әлеуметтiк төлемдердiң мөлшерлерiн есептеу үшiн ең төмен күнкөрiс деңгейiнiң шамасы – 31 183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есептеу, сондай-ақ Қазақстан Республикасының заңнамасына сәйкес айыппұл санкцияларын, салықтарды және басқа да төлемдердi қолдану үшiн айлық есептiк көрсеткiш –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қазақ тілінде жаңа редакцияда, орыс тіліндегі мәтіні өзгермейді – Ақтөбе облысы Қобда аудандық мәслихатының 24.09.2020 </w:t>
      </w:r>
      <w:r>
        <w:rPr>
          <w:rFonts w:ascii="Times New Roman"/>
          <w:b w:val="false"/>
          <w:i w:val="false"/>
          <w:color w:val="00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аудандық бюджеттен Жарсай ауылдық округінің бюджетіне берілген субвенциялар көлемі 22 822,0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бюджетінде республикалық бюджеттен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ауылдық округ бюджетінде облыстық бюджеттен ағымдағы нысаналы трансферттер түсетіні ескерілсін: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мектепке дейінгі білім беру ұйымдарында мемлекеттік білім беру тапсырысын іске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ұйымдарында бейнебақылау камераларын орнатуға;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мемлекеттік атаулы әлеуметтік көмек алатындарға мектепке дейінгі білім беру ұйымдарында тамақтану үшін төлемақыны төмендетуге;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мемлекеттік мектепке дейінгі білім беру ұйымдарының педагог қызметкерлерінің жыл сайынғы ақылы еңбек демалысының ұзақтығын 42 күнтізбелік күннен 56 күнге дейін ұлғайтуға.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ауылдық округ бюджетінде аудандық бюджеттен ағымдағы нысаналы трансферттер түсетіні ескерілсін: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ведомстволық бағыныстағы мемлекеттік мекемелер мен ұйымдардың күрделі шығыстары;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елдi мекендердi абаттандыру және көгалдандыруға.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трансферттердің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тармаққа өзгерістер енгізілді – Ақтөбе облысы Қобда аудандық мәслихатының 30.06.2020 </w:t>
      </w:r>
      <w:r>
        <w:rPr>
          <w:rFonts w:ascii="Times New Roman"/>
          <w:b w:val="false"/>
          <w:i w:val="false"/>
          <w:color w:val="00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2020 жылға арналған ауылдық округінің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 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Курганбаев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Жарсай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Қобда аудандық мәслихатының 24.09.2020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286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286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286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