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2d7a" w14:textId="8562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Талдысай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8 қаңтардағы № 292 шешімі. Ақтөбе облысының Әділет департаментінде 2020 жылғы 14 қаңтарда № 6673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Талдысай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- 35 013,5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- 33 882,9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- 35 013,5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09.04.2020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30.06.2020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24.12.2020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қазақ тілінде жаңа редакцияда, орыс тіліндегі мәтіні өзгермейді – Ақтөбе облысы Қобда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аудандық бюджеттен Талдысай ауылдық округінің бюджетіне берілген субвенциялар көлемі 16 915,0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ауылдық округ бюджетінде облыстық бюджеттен ағымдағы нысаналы трансферттер түсетіні ескерілсін: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ұйымдарында мемлекеттік білім беру тапсырысын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ұйымдарында бейнебақылау камераларын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атаулы әлеуметтік көмек алатындарға мектепке дейінгі білім беру ұйымдарында тамақтану үшін төлемақыны төмендетуге;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мектепке дейінгі білім беру ұйымдарының педагог қызметкерлерінің жыл сайынғы ақылы еңбек демалысының ұзақтығын 42 күнтізбелік күннен 56 күнге дейін ұлғайтуға.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ауылдық округ бюджетінде аудандық бюджеттен ағымдағы нысаналы трансферттер түсетіні ескерілсін: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ведомстволық бағыныстағы мемлекеттік мекемелер мен ұйымдардың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қалаларда, ауылдарда, кенттерде, ауылдық округтерде автомобиль жолдарын күрделі және орташа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ауылдық округінің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 бюджетін атқару процесінде секвестрлеуге жатпайтын ауылдық округ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