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cbebd" w14:textId="6fcbe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Өтек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293 шешімі. Ақтөбе облысының Әділет департаментінде 2020 жылғы 14 қаңтарда № 6672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Өтек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- 31 393,1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- 796,0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- 249,1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- 30 348,0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- 31 393,1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24.12.2020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24.12.2020 </w:t>
      </w:r>
      <w:r>
        <w:rPr>
          <w:rFonts w:ascii="Times New Roman"/>
          <w:b w:val="false"/>
          <w:i w:val="false"/>
          <w:color w:val="00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Өтек ауылдық округінің бюджетіне берілген субвенциялар көлемі 21 211,0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әкімінің қызметін қамтамасыз ету жөніндегі қызметтерге.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округінің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Өтек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24.12.2020 </w:t>
      </w:r>
      <w:r>
        <w:rPr>
          <w:rFonts w:ascii="Times New Roman"/>
          <w:b w:val="false"/>
          <w:i w:val="false"/>
          <w:color w:val="ff0000"/>
          <w:sz w:val="28"/>
        </w:rPr>
        <w:t>№ 397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Өтек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293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