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fd476" w14:textId="b2fd4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Сарбұлақ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2020 жылғы 8 қаңтардағы № 296 шешімі. Ақтөбе облысының Әділет департаментінде 2020 жылғы 14 қаңтарда № 6664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Сарбұлақ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- 32 392,1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- 476,0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- 21,1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- 31 895,0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- 32 392,1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– Ақтөбе облысы Қобда аудандық мәслихатының 30.06.2020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мүлкiне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елдi мекендер жерлерiне 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әкімдері салатын айыппұлдар, өсімпұлдар, санкциялар, өндіріп алулар;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жылдың 1 қаңтарынан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32 668 теңге көлемінде белгіленгені ескерілсін және басшылыққа алынсын.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– Ақтөбе облысы Қобда аудандық мәслихатының 30.06.2020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2020 жылға аудандық бюджеттен Сарбұлақ ауылдық округінің бюджетіне берілген субвенциялар көлемі 26 992,0 мың теңге сомасында көзделгені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2020 жылға арналған ауылдық округ бюджетінде республикалық бюджеттен ағымдағы нысаналы трансферттер түскені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мектепке дейінгі білім беру ұйымдары педагогтерінің еңбегіне ақы төлеуді ұлғайтуға;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мектепке дейінгі білім беру ұйымдарының педагогтеріне біліктілік санаты үшін қосымша ақы төлеуге.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сомасын бөлу ауылдық округ әкімінің шешімі негізінде айқындалады.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2020 жылға арналған ауылдық округ бюджетінде облыстық бюджеттен ағымдағы нысаналы трансферттер түсетіні ескерілсін: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мектепке дейінгі білім беру ұйымдарында бейнебақылау камераларын орнатуға;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атаулы әлеуметтік көмек алатындарға мектепке дейінгі білім беру ұйымдарында тамақтану үшін төлемақыны төмендетуге;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мектепке дейінгі білім беру ұйымдарының педагог қызметкерлерінің жыл сайынғы ақылы еңбек демалысының ұзақтығын 42 күнтізбелік күннен 56 күнге дейін ұлғайтуға.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сомасын бөлу ауылдық округ әкімінің шешімі негізінде айқындалады.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2020 жылға арналған ауылдық округ бюджетінде аудандық бюджеттен ағымдағы нысаналы трансферттер түсетіні ескерілсін: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ведомстволық бағыныстағы мемлекеттік мекемелер мен ұйымдардың күрделі шығыстары.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сомасын бөлу ауылдық округ әкімінің шешімі негізінде айқындалады.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2020 жылға арналған ауылдық округ бюджетін атқару процесінде секвестрлеуге жатпайтын ауылдық округтің бюджеттік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4-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"Қобда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2020 жылғы 1 қаңтардан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Курганбаев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2020 жылғы 8 қаңтардағы № 296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Сарбұлақ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Қобда аудандық мәслихатының 30.06.2020 </w:t>
      </w:r>
      <w:r>
        <w:rPr>
          <w:rFonts w:ascii="Times New Roman"/>
          <w:b w:val="false"/>
          <w:i w:val="false"/>
          <w:color w:val="ff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2020 жылғы 8 қаңтардағы № 296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2020 жылғы 8 қаңтардағы № 296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2020 жылғы 8 қаңтардағы № 296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ауылдық округ бюджетін атқару процесінде секвестрлеуге жатпайтын ауылдық округ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