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10fcd" w14:textId="0910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Қобда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ауданы әкімдігінің 2020 жылғы 8 қаңтардағы № 3 қаулысы. Ақтөбе облысының Әділет департаментінде 2020 жылғы 10 қаңтарда № 6654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Қобда ауданының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Кірспе жаңа редакцияда - Ақтөбе облысы Қобда ауданы әкімдігінің 05.10.2020 </w:t>
      </w:r>
      <w:r>
        <w:rPr>
          <w:rFonts w:ascii="Times New Roman"/>
          <w:b w:val="false"/>
          <w:i w:val="false"/>
          <w:color w:val="000000"/>
          <w:sz w:val="28"/>
        </w:rPr>
        <w:t>№ 274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2020 жылға Қобда ауданы бойынша бас бостандығынан айыру орындарынан босатылған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"Қобда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Қобда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Шермаганбет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ауданы әкімдігінің 2019 жылғы 8 қаңтардағы № 3 қаулысына қосымша</w:t>
            </w:r>
          </w:p>
        </w:tc>
      </w:tr>
    </w:tbl>
    <w:p>
      <w:pPr>
        <w:spacing w:after="0"/>
        <w:ind w:left="0"/>
        <w:jc w:val="left"/>
      </w:pPr>
      <w:r>
        <w:rPr>
          <w:rFonts w:ascii="Times New Roman"/>
          <w:b/>
          <w:i w:val="false"/>
          <w:color w:val="000000"/>
        </w:rPr>
        <w:t xml:space="preserve"> 2020 жылға Қобда ауданы бойынша бас бостандығынан айыру орындарынан босатылған адамдарды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"Қобда-Жер"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"Айди" жеке кәсіпкерлігі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"Каратобе"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"Утепберген"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"Канат-2"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