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33c" w14:textId="bca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412 "2020-2022 жылдарға арналған Қос Естек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524 шешімі. Ақтөбе облысының Әділет департаментінде 2020 жылғы 30 қарашада № 7747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412 "2020-2022 жылдарға арналған Қос Естек ауылдық округі бюджетін бекіту туралы" (нормативтік құқықтық актілерді мемлекеттік тіркеу Тізілімінде № 6769 тіркелген, 2020 жылғы 29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"100 466,9" сандары "96 142,9"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"96 397" сандары "92 073"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"100 466,9" сандары "96 142,9"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"1 286" сандары "1 269"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"265" сандары "212"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"340" сандары "0" санымен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"10 314"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"2 800" сандары "9 200"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 2020 жылғы 6 қаңтары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 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