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572c" w14:textId="4835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2020 жылғы 6 қаңтардағы № 410 "2020-2022 жылдарға арналған Желтау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23 қарашадағы № 522 шешімі. Ақтөбе облысының Әділет департаментінде 2020 жылғы 30 қарашада № 7739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маслихатының 2020 жылғы 6 қаңтардағы № 410 "2020 - 2022 жылдарға арналған Желтау ауылдық округі бюджетін бекіту туралы" (нормативтік құқықтық актілерді мемлекеттік тіркеу Тізілімінде № 6649 тіркелген, 2020 жылғы 14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"208 309" сандары "207 253"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"200 568" сандары "199 512"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"210 991,2" сандары "209 935,2"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елді мекендердегі көшелерді жарықтандыру.".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қантардан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23 қарашадағы № 522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Желтау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 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 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