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4bca" w14:textId="d4d4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2020 жылғы 6 қаңтардағы № 411 "2020-2022 жылдарға арналған Кемпірсай ауылдық округі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2020 жылғы 23 қарашадағы № 523 шешімі. Ақтөбе облысының Әділет департаментінде 2020 жылғы 30 қарашада № 7738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2020 жылғы 6 қаңтардағы № 411 "2020-2022 жылдарға арналған Кемпірсай ауылдық округі бюджетін бекіту туралы" (нормативтік құқықтық актілерді мемлекеттік тіркеу Тізілімінде № 6717 тіркелген, 2020 жылғы 22 қаңтарда Қазақстан Республикасы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"25 570" сандары "28 901"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"23 219" сандары "26 550"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"25 570" сандары "28 901"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"162" сандары "165"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"606" сандары "3 806"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келесідей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"Аудандық маңызы бар қала, ауыл, кент, ауылдық округ әкімінің қызметін қамтамасыз ету жөніндегі қызметтерге – 128 мың теңге.".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 мәслихатының интернет - ресурсында орналастыруды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2020 жылғы 23 қарашадағы № 523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2020 жылғы 6 қаңтардағы № 411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Кемпірсай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 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