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537" w14:textId="e9c6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406 "2020-2022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518 шешімі. Ақтөбе облысының Әділет департаментінде 2020 жылғы 30 қарашада № 7735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406 "2020-2022 жылдарға арналған Әлімбет ауылдық округ бюджетін бекіту туралы" (нормативтік құқықтық актілерді мемлекеттік тіркеу Тізілімінде № 6719 тіркелген, 2020 жылғы 24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"45390,8" сандары "53232,8"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"39424,8" сандары "47266,8"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"45390,8" сандары "53232,8"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"2194,8" сандары "3394,8"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"12,0" сандары "6654,0"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