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93f8e" w14:textId="e093f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аудандық мәслихатының 2019 жылғы 25 желтоқсандағы № 396 "2020-2022 жылдарға арналған Қарғалы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2020 жылғы 2 қарашадағы № 506 шешімі. Ақтөбе облысының Әділет департаментінде 2020 жылғы 10 қарашада № 7620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Қарғалы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аудандық мәслихатының 2019 жылғы 25 желтоқсандағы № 396 "2020-2022 жылдарға арналған Қарғалы аудандық бюджетін бекіту туралы" (нормативтік құқықтық актілерді мемлекеттік тіркеу Тізілімінде № 6630 тіркелген, 2019 жылғы 31 желтоқсанда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"5 673 929" сандары "5 755 206"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 "5 071 239" сандары "5 152 516"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"6 383 542" сандары "6 360 698"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(профицитi) - "- 781 747" сандары "- 677 626"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(профицитiн пайдалану) - "781 747" сандары "677 626" сандарымен ауыстырылсын;</w:t>
      </w:r>
    </w:p>
    <w:p>
      <w:pPr>
        <w:spacing w:after="0"/>
        <w:ind w:left="0"/>
        <w:jc w:val="both"/>
      </w:pPr>
      <w:r>
        <w:rPr>
          <w:rFonts w:ascii="Times New Roman"/>
          <w:b w:val="false"/>
          <w:i w:val="false"/>
          <w:color w:val="000000"/>
          <w:sz w:val="28"/>
        </w:rPr>
        <w:t>
      қарыздар түсімі - "619 918,4" сандары "515 797,4"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"9 000" сандары "0" санымен ауыстырылсын.</w:t>
      </w:r>
    </w:p>
    <w:bookmarkStart w:name="z6"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3. "Қарғалы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Қарғалы аудандық мәслихатының интернет-ресурсында орналастыруды қамтамасыз етсін.</w:t>
      </w:r>
    </w:p>
    <w:bookmarkStart w:name="z8" w:id="4"/>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Байменшина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Қарғалы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Заглядова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2020 жылғы 2 қарашадағы № 506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аудандық мәслихатының 2019 жылғы 25 желтоқсандағы № 396 шешіміне 1 қосымша</w:t>
            </w:r>
          </w:p>
        </w:tc>
      </w:tr>
    </w:tbl>
    <w:p>
      <w:pPr>
        <w:spacing w:after="0"/>
        <w:ind w:left="0"/>
        <w:jc w:val="left"/>
      </w:pPr>
      <w:r>
        <w:rPr>
          <w:rFonts w:ascii="Times New Roman"/>
          <w:b/>
          <w:i w:val="false"/>
          <w:color w:val="000000"/>
        </w:rPr>
        <w:t xml:space="preserve"> 2020 жылға арналған Қарғалы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5152516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2256139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884905,2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353358,2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250637,2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640249,2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539330,2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6360698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Каржы активтерiмен жасалатын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515797,4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