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450" w14:textId="ee43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2015 жылғы 26 ақпандағы № 1 "Қарғалы ауданы әкімінің 2014 жылғы 26 ақпандағы № 7 "Сайлау учаскелерін құру туралы" шешіміне өзгерістер мен толықтырулар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әкімінің 2020 жылғы 3 қарашадағы № 7 шешімі. Ақтөбе облысының Әділет департаментінде 2020 жылғы 6 қарашада № 7606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әкімінің 2015 жылғы 26 ақпандағы № 1 "Қарғалы ауданы әкімінің 2014 жылғы 26 ақпандағы № 7 "Сайлау учаскелерін құру туралы" шешіміне өзгерістер мен толықтырулар енгізу туралы" (нормативтік-құқықтық актілерді мемлекеттік тіркеу Тізілімінде № 4214 тіркелген, 2015 жылғы 3 наурызда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Қарғалы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