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edba" w14:textId="232e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409 "2020-2022 жылдарға арналған Велихов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495 шешімі. Ақтөбе облысының Әділет департаментінде 2020 жылғы 24 қыркүйекте № 7482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409 "2020-2022 жылдарға арналған Велихов ауылдық округі бюджетін бекіту туралы" (нормативтік құқықтық актілерді мемлекеттік тіркеу Тізілімінде № 6716 тіркелген, 2020 жылғы 21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"19 309,2" сандары "20 001,2"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"18 179" сандары "18 871"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"19 309,2" сандары "20 001,2"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4-1 тармағымен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ауылдық округінің бюджетінде аудандық бюджеттен нысаналы трансферттер түскені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санитариясын қамтамасыз ету.".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Велихов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