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82ac" w14:textId="6958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2020 жылғы 6 қаңтардағы № 413 "2020-2022 жылдарға арналған Степной ауылдық округі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16 қыркүйектегі № 499 шешімі. Ақтөбе облысының Әділет департаментінде 2020 жылғы 24 қыркүйекте № 7480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2020 жылғы 6 қаңтардағы № 413 "2020-2022 жылдарға арналған Степной ауылдық округі бюджетін бекіту туралы" (нормативтік құқықтық актілерді мемлекеттік тіркеу Тізілімінде № 6718 тіркелген, 2020 жылғы 24 қаңтарда Қазақстан Республикасының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"41 861" сандары " 49 540" сандарымен ауыстырылсын,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"39645" сандары "47324"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"41861" сандары "49 540" сандарымен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2019 жылғы 4 желтоқсандағы "2020-2022 жылдарға арналған республикалық бюджет туралы" Заңының 7 бабына сәйкес белгіленгені еске және басшылыққа алынсын: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қаңтардан бастап: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- 42500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- 2651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- 31183 теңге.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2020 жылғы 8 сәуірдегі "2020 жылға арналған нақтыланған республикалық бюджет туралы" Жарлығының 8 тармағына сәйкес белгіленгені еске және басшылыққа алынсын: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 күнкөріс деңгейінің шамасы - 32668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3), 4), 5) тармақшалармен толықтырылсын: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аудандық маңызы бар қала, ауыл, кент, ауылдық округ әкімінің қызметін қамтамасыз ету жөніндегі қызметтерге - 206,0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елді мекендердің санитариясын қамтамасыз етуге - 6667,0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елді мекендерді абаттандыру мен көгалдандыруға - 806,0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 № 499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Степной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49 540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мекендерді жайластыруды шешуге арналған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