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be33" w14:textId="518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2020 жылғы 6 қаңтардағы № 410 "2020-2022 жылдарға арналған Желтау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496 шешімі. Ақтөбе облысының Әділет департаментінде 2020 жылғы 24 қыркүйекте № 7475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маслихатының 2020 жылғы 6 қаңтардағы № 410 "2020-2022 жылдарға арналған Желтау ауылдық округі бюджетін бекіту туралы" (нормативтік құқықтық актілерді мемлекеттік тіркеу Тізілімінде № 6649 тіркелген, 2020 жылғы 14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"215 288" сандары "208 309"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"207 547" сандары "200 568"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"217 970,2" сандары "210991,2"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аудандық маңызы бар қалаларда, ауылдарда, кенттерде, ауылдық округтерде автомобиль жолдарын салу және реконструкциялау.".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қантардан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 тынсалықтар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 тынсалықтар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210 991,2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