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9585" w14:textId="1c39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412 "2020-2022 жылдарға арналған Қос Естек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498 шешімі. Ақтөбе облысының Әділет департаментінде 2020 жылғы 24 қыркүйекте № 7474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412 "2020-2022 жылдарға арналған Қос Естек ауылдық округі бюджетін бекіту туралы" (нормативтік құқықтық актілерді мемлекеттік тіркеу Тізілімінде № 6769 тіркелген, 2020 жылғы 29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"85 252,9" сандары "100 466,9"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"81 183" сандары "96 397"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шығындар- "85 252,9" сандары "100 466,9"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"1 318" сандары "1 286"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4),5),6)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12 442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2 800 мың теңге – елді мекендерді абаттандыру мен көгалдандыруға.".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 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100 466,9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100 466,9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іскеа сыруға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азаматтарғаүйде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пайдаланылатын қалдықтар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 қалдықтар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