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05a7" w14:textId="5080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408 "2020-2022 жылдарға арналған Бадамша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13 шілдедегі № 478 шешімі. Ақтөбе облысының Әділет департаментінде 2020 жылғы 17 шілдеде № 7315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408 "2020-2022 жылдарға арналған Бадамша ауылдық округі бюджетін бекіту туралы" (нормативтік құқықтық актілерді мемлекеттік тіркеу Тізілімінде № 6650 тіркелген, 2020 жылғы 13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"302 313" сандары "300 400" сандарымен ауыстырылсын,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"285 397" сандары "283 484"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"306 679,9" сандары "304 766,9"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2019 жылғы 4 желтоқсандағы "2020-2022 жылдарға арналған республикалық бюджет туралы" Заңының 7 бабына сәйкес белгіленгені еске және басшылыққа алынсын: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салақтарды және басқа да төлемдерді қолдану үшін айлық есептік көрсеткіш – 2 651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базылық әлеуметтік төлемдердің мөлшерін есептеу үшін ең төмен күнкөріс деңгейінің шамасы – 31 183 теңге.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2020 жылғы 8 сәуірдегі "2020 жылға арналаған нақтыланған республикалық бюджет туралы" Жарлығының 8 тармағына сәйкес белгіленгені еске және басшылыққа алынсын: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2020жылғы 1 сәуірден бастап: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– 32668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шілдесі № 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Бадамша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