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6125" w14:textId="81e6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2020 жылғы 6 қаңтардағы № 410 "2020-2022 жылдарға арналған Желтау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466 шешімі. Ақтөбе облысының Әділет департаментінде 2020 жылғы 8 маусымда № 7155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маслихатының 2020 жылғы 6 қаңтардағы № 410 "2020-2022 жылдарға арналған Желтау ауылдық округі бюджетін бекіту туралы" (нормативтік құқықтық актілерді мемлекеттік тіркеу Тізілімінде № 6649 тіркелген, 2020 жылғы 14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"170 831" сандары "215 288"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"6485" сандары "7741"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"164 346" сандары "207 547"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"173 513,2" сандары "217 970,2"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келісідей мазмұндағы абзацтармен толықтырылсын: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интернет – ресурсында орналастыруды қамтамасыз етсін.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қантардан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Желтау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