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588a" w14:textId="1185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2016 жылғы 2 наурыздағы №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9 сәуірдегі № 451 шешімі. Ақтөбе облысының Әділет департаментінде 2020 жылғы 10 сәуірде № 7039 болып тіркелді. Күші жойылды - Ақтөбе облысы Қарғалы аудандық мәслихатының 2023 жылғы 29 желтоқсандағы № 123 шешімімен</w:t>
      </w:r>
    </w:p>
    <w:p>
      <w:pPr>
        <w:spacing w:after="0"/>
        <w:ind w:left="0"/>
        <w:jc w:val="both"/>
      </w:pPr>
      <w:bookmarkStart w:name="z4" w:id="0"/>
      <w:r>
        <w:rPr>
          <w:rFonts w:ascii="Times New Roman"/>
          <w:b w:val="false"/>
          <w:i w:val="false"/>
          <w:color w:val="ff0000"/>
          <w:sz w:val="28"/>
        </w:rPr>
        <w:t xml:space="preserve">
      Ескерту. Күші жойылды - Ақтөбе облысы Қарғалы аудандық мәслихатының 29.12.2023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Ескерту. 01.04.2020 бастап қолданысқа енгізіледі - осы шешімнің 3 тармағымен.</w:t>
      </w:r>
    </w:p>
    <w:bookmarkStart w:name="z5"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Қарғалы аудандық мәслихатының 2016 жылғы 2 наурыздағы №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4826 болып тіркелген, 2016 жылғы 4 сәуірде Қазақстан Республикасы нормативтік құқықтық актілерінің "Әділет" ақпараттық-құқықтық жүйесінде жарияланған )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Қарғалы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bookmarkEnd w:id="5"/>
    <w:bookmarkStart w:name="z10" w:id="6"/>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шешім 2020 жылғы 1 сәуірден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Кольжанов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Заглядова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Ақтөбе облысының жұмыспен қамтуды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үйлестіру және әлеуметтік бағдарламалар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 Б. Елеусінова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 ______________2020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сәуірі № 451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шешімімен бекітілген</w:t>
            </w:r>
          </w:p>
        </w:tc>
      </w:tr>
    </w:tbl>
    <w:bookmarkStart w:name="z28" w:id="8"/>
    <w:p>
      <w:pPr>
        <w:spacing w:after="0"/>
        <w:ind w:left="0"/>
        <w:jc w:val="left"/>
      </w:pPr>
      <w:r>
        <w:rPr>
          <w:rFonts w:ascii="Times New Roman"/>
          <w:b/>
          <w:i w:val="false"/>
          <w:color w:val="000000"/>
        </w:rPr>
        <w:t xml:space="preserve"> Қарғалы ауданында әлеуметтік көмек көрсету, мөлшерлерін белгілеу және мұқтаж азаматтардың жекелеген санаттарының тізбесін айқындау Қағидалары</w:t>
      </w:r>
    </w:p>
    <w:bookmarkEnd w:id="8"/>
    <w:bookmarkStart w:name="z29" w:id="9"/>
    <w:p>
      <w:pPr>
        <w:spacing w:after="0"/>
        <w:ind w:left="0"/>
        <w:jc w:val="both"/>
      </w:pPr>
      <w:r>
        <w:rPr>
          <w:rFonts w:ascii="Times New Roman"/>
          <w:b w:val="false"/>
          <w:i w:val="false"/>
          <w:color w:val="000000"/>
          <w:sz w:val="28"/>
        </w:rPr>
        <w:t>
      1. Осы Қарғалы ауданында әлеуметтік көмек көрсету, мөлшерлерін белгілеу және мұқтаж азаматтардың жекелеген санаттарының тізбесін айқындау қағидалары (бұдан әрi–Қағидалар)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 мөлшерлерін белгілеу және мұқтаж азаматтардың жекелеген санаттарының тізбесін айқындайды.</w:t>
      </w:r>
    </w:p>
    <w:bookmarkEnd w:id="9"/>
    <w:bookmarkStart w:name="z30" w:id="10"/>
    <w:p>
      <w:pPr>
        <w:spacing w:after="0"/>
        <w:ind w:left="0"/>
        <w:jc w:val="left"/>
      </w:pPr>
      <w:r>
        <w:rPr>
          <w:rFonts w:ascii="Times New Roman"/>
          <w:b/>
          <w:i w:val="false"/>
          <w:color w:val="000000"/>
        </w:rPr>
        <w:t xml:space="preserve"> 1. Жалпы ережелер</w:t>
      </w:r>
    </w:p>
    <w:bookmarkEnd w:id="10"/>
    <w:bookmarkStart w:name="z31" w:id="11"/>
    <w:p>
      <w:pPr>
        <w:spacing w:after="0"/>
        <w:ind w:left="0"/>
        <w:jc w:val="both"/>
      </w:pPr>
      <w:r>
        <w:rPr>
          <w:rFonts w:ascii="Times New Roman"/>
          <w:b w:val="false"/>
          <w:i w:val="false"/>
          <w:color w:val="000000"/>
          <w:sz w:val="28"/>
        </w:rPr>
        <w:t>
      2. Осы Қағидаларда пайдаланылатын негізгі терминдермен ұғымдар:</w:t>
      </w:r>
    </w:p>
    <w:bookmarkEnd w:id="11"/>
    <w:bookmarkStart w:name="z32"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2"/>
    <w:bookmarkStart w:name="z33" w:id="13"/>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3"/>
    <w:bookmarkStart w:name="z34" w:id="14"/>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Қарғалы ауданы әкімінің шешімімен құрылатын комиссия;</w:t>
      </w:r>
    </w:p>
    <w:bookmarkEnd w:id="14"/>
    <w:bookmarkStart w:name="z35" w:id="15"/>
    <w:p>
      <w:pPr>
        <w:spacing w:after="0"/>
        <w:ind w:left="0"/>
        <w:jc w:val="both"/>
      </w:pPr>
      <w:r>
        <w:rPr>
          <w:rFonts w:ascii="Times New Roman"/>
          <w:b w:val="false"/>
          <w:i w:val="false"/>
          <w:color w:val="000000"/>
          <w:sz w:val="28"/>
        </w:rPr>
        <w:t>
      4) ең төмен күнкөріс деңгейі –ең төмен тұтыну себетінің құнына тең, бір адамға қажетті ең төмен ақшалай кіріс;</w:t>
      </w:r>
    </w:p>
    <w:bookmarkEnd w:id="15"/>
    <w:bookmarkStart w:name="z36" w:id="16"/>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6"/>
    <w:bookmarkStart w:name="z37" w:id="17"/>
    <w:p>
      <w:pPr>
        <w:spacing w:after="0"/>
        <w:ind w:left="0"/>
        <w:jc w:val="both"/>
      </w:pPr>
      <w:r>
        <w:rPr>
          <w:rFonts w:ascii="Times New Roman"/>
          <w:b w:val="false"/>
          <w:i w:val="false"/>
          <w:color w:val="000000"/>
          <w:sz w:val="28"/>
        </w:rPr>
        <w:t>
      6)отбасының (азаматтың) жанбасына шаққандағы орташа табысы – отбасының жиынтық табысының айына отбасының әрбір мүшесіне келетін үлесі;</w:t>
      </w:r>
    </w:p>
    <w:bookmarkEnd w:id="17"/>
    <w:bookmarkStart w:name="z38" w:id="18"/>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өзбетінше еңсере алмайтын ахуал;</w:t>
      </w:r>
    </w:p>
    <w:bookmarkEnd w:id="18"/>
    <w:bookmarkStart w:name="z39" w:id="19"/>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"Қарғалы аудандық жұмыспен қамту және әлеуметтік бағдарламалар бөлімі" мемлекеттік мекемесі;</w:t>
      </w:r>
    </w:p>
    <w:bookmarkEnd w:id="19"/>
    <w:bookmarkStart w:name="z40" w:id="20"/>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 мен құрылатын комиссия;</w:t>
      </w:r>
    </w:p>
    <w:bookmarkEnd w:id="20"/>
    <w:bookmarkStart w:name="z41" w:id="21"/>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1"/>
    <w:bookmarkStart w:name="z42" w:id="22"/>
    <w:p>
      <w:pPr>
        <w:spacing w:after="0"/>
        <w:ind w:left="0"/>
        <w:jc w:val="both"/>
      </w:pPr>
      <w:r>
        <w:rPr>
          <w:rFonts w:ascii="Times New Roman"/>
          <w:b w:val="false"/>
          <w:i w:val="false"/>
          <w:color w:val="000000"/>
          <w:sz w:val="28"/>
        </w:rPr>
        <w:t>
      3. Осы Қағидалар Қарғалы ауданында тұрақты тұратын адамдарға қолданылады.</w:t>
      </w:r>
    </w:p>
    <w:bookmarkEnd w:id="22"/>
    <w:bookmarkStart w:name="z43" w:id="23"/>
    <w:p>
      <w:pPr>
        <w:spacing w:after="0"/>
        <w:ind w:left="0"/>
        <w:jc w:val="both"/>
      </w:pPr>
      <w:r>
        <w:rPr>
          <w:rFonts w:ascii="Times New Roman"/>
          <w:b w:val="false"/>
          <w:i w:val="false"/>
          <w:color w:val="000000"/>
          <w:sz w:val="28"/>
        </w:rPr>
        <w:t>
      4. Әлеуметтік көмекке мұқтаж азаматтардың жекелеген санаттарына "Қарғалы аудандық жұмыспен қамту және әлеуметтік бағдарламалар бөлімі" мемлекеттік мекемесімен және осы Қағидалармен белгіленген тәртіпте көрсетіледі.</w:t>
      </w:r>
    </w:p>
    <w:bookmarkEnd w:id="23"/>
    <w:bookmarkStart w:name="z44" w:id="24"/>
    <w:p>
      <w:pPr>
        <w:spacing w:after="0"/>
        <w:ind w:left="0"/>
        <w:jc w:val="both"/>
      </w:pPr>
      <w:r>
        <w:rPr>
          <w:rFonts w:ascii="Times New Roman"/>
          <w:b w:val="false"/>
          <w:i w:val="false"/>
          <w:color w:val="000000"/>
          <w:sz w:val="28"/>
        </w:rPr>
        <w:t>
      5. Әлеуметтік көмек ретінде жергілікті атқарушы орган (бұдан әрі–ЖАО)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4"/>
    <w:bookmarkStart w:name="z45" w:id="25"/>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5"/>
    <w:bookmarkStart w:name="z46" w:id="26"/>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26"/>
    <w:bookmarkStart w:name="z47" w:id="27"/>
    <w:p>
      <w:pPr>
        <w:spacing w:after="0"/>
        <w:ind w:left="0"/>
        <w:jc w:val="both"/>
      </w:pPr>
      <w:r>
        <w:rPr>
          <w:rFonts w:ascii="Times New Roman"/>
          <w:b w:val="false"/>
          <w:i w:val="false"/>
          <w:color w:val="000000"/>
          <w:sz w:val="28"/>
        </w:rPr>
        <w:t>
      9 мамыр –Жеңіс күні;</w:t>
      </w:r>
    </w:p>
    <w:bookmarkEnd w:id="27"/>
    <w:bookmarkStart w:name="z48" w:id="28"/>
    <w:p>
      <w:pPr>
        <w:spacing w:after="0"/>
        <w:ind w:left="0"/>
        <w:jc w:val="both"/>
      </w:pPr>
      <w:r>
        <w:rPr>
          <w:rFonts w:ascii="Times New Roman"/>
          <w:b w:val="false"/>
          <w:i w:val="false"/>
          <w:color w:val="000000"/>
          <w:sz w:val="28"/>
        </w:rPr>
        <w:t>
      қазан айының екінші жексенбісі - Мүгедектер күні.</w:t>
      </w:r>
    </w:p>
    <w:bookmarkEnd w:id="28"/>
    <w:bookmarkStart w:name="z49" w:id="29"/>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bookmarkEnd w:id="29"/>
    <w:bookmarkStart w:name="z50" w:id="30"/>
    <w:p>
      <w:pPr>
        <w:spacing w:after="0"/>
        <w:ind w:left="0"/>
        <w:jc w:val="left"/>
      </w:pPr>
      <w:r>
        <w:rPr>
          <w:rFonts w:ascii="Times New Roman"/>
          <w:b/>
          <w:i w:val="false"/>
          <w:color w:val="000000"/>
        </w:rPr>
        <w:t xml:space="preserve"> 2. Әлеуметтік көмек алушылар санаттарының тізбесі және әлуметтік көмектің мөлшерлері</w:t>
      </w:r>
    </w:p>
    <w:bookmarkEnd w:id="30"/>
    <w:bookmarkStart w:name="z51" w:id="31"/>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31"/>
    <w:bookmarkStart w:name="z52" w:id="32"/>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8 000 (сегіз мың) теңге мөлшерінде уәкілетті ұйымның ұсынған тізімдері негізінде;</w:t>
      </w:r>
    </w:p>
    <w:bookmarkEnd w:id="32"/>
    <w:bookmarkStart w:name="z53" w:id="33"/>
    <w:p>
      <w:pPr>
        <w:spacing w:after="0"/>
        <w:ind w:left="0"/>
        <w:jc w:val="both"/>
      </w:pPr>
      <w:r>
        <w:rPr>
          <w:rFonts w:ascii="Times New Roman"/>
          <w:b w:val="false"/>
          <w:i w:val="false"/>
          <w:color w:val="000000"/>
          <w:sz w:val="28"/>
        </w:rPr>
        <w:t>
      2) Жеңілдіктермен кепілдіктер бойынша Ұлы Отан соғысының қатысушыларына және мүгедектерiне, теңестiрiлген адамдарға, жеңiлдiктер мен кепілдіктер бойынша Ұлы Отан соғысының қатысушыларына теңестірілген адамдардың басқа да санаттарына, қайтыс болған Ұлы Отан соғысының қатысушылардың әйелдеріне (күйеулеріне), қайтыс болған ауғандық жауынгерлердің екінші рет некеге отырмаған әйелдеріне (күйеулеріне), 1941 жылдың 22 маусымынан 1945 жылдың 9 мамыры аралығында кемінде алты ай әскери қызмет өткерген және тылда жұмыс жасаған азаматтарға коммуналдық қызмет ақы төлеуге жылыту маусымына 7 айға (қаңтардан сәуір аралығында, қазаннан желтоқсан аралығында) 3500 (үш мың бес жүз) теңге мөлшерінде;</w:t>
      </w:r>
    </w:p>
    <w:bookmarkEnd w:id="33"/>
    <w:bookmarkStart w:name="z54" w:id="34"/>
    <w:p>
      <w:pPr>
        <w:spacing w:after="0"/>
        <w:ind w:left="0"/>
        <w:jc w:val="both"/>
      </w:pPr>
      <w:r>
        <w:rPr>
          <w:rFonts w:ascii="Times New Roman"/>
          <w:b w:val="false"/>
          <w:i w:val="false"/>
          <w:color w:val="000000"/>
          <w:sz w:val="28"/>
        </w:rPr>
        <w:t>
      3)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2 (екі) айлық есептiк көрсеткiш мөлшерiнде "Қарғалы аудандық білім, дене шынықтыру және спорт бөлімі" мемлекеттік мекемесінің берген тізімдеріне сәйкес;</w:t>
      </w:r>
    </w:p>
    <w:bookmarkEnd w:id="34"/>
    <w:bookmarkStart w:name="z55" w:id="35"/>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"Қарғалы аудандық ауруханасы" мемлекеттік коммуналдық кәсіпорыны берген тізімдерге сәйкес, жылына алты айға дейінгі амбулаториялық ем алу мерзіміне 10 (он) айлық есептiк көрсеткіш мөлшерінде.</w:t>
      </w:r>
    </w:p>
    <w:bookmarkEnd w:id="35"/>
    <w:bookmarkStart w:name="z56" w:id="36"/>
    <w:p>
      <w:pPr>
        <w:spacing w:after="0"/>
        <w:ind w:left="0"/>
        <w:jc w:val="both"/>
      </w:pPr>
      <w:r>
        <w:rPr>
          <w:rFonts w:ascii="Times New Roman"/>
          <w:b w:val="false"/>
          <w:i w:val="false"/>
          <w:color w:val="000000"/>
          <w:sz w:val="28"/>
        </w:rPr>
        <w:t>
      5) Ұлы Отан соғысына қатысушылары мен мүгедектеріне,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bookmarkEnd w:id="36"/>
    <w:bookmarkStart w:name="z57" w:id="37"/>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End w:id="37"/>
    <w:bookmarkStart w:name="z58" w:id="38"/>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келесі мөлшерлері белгіленеді:</w:t>
      </w:r>
    </w:p>
    <w:bookmarkEnd w:id="38"/>
    <w:bookmarkStart w:name="z59" w:id="39"/>
    <w:p>
      <w:pPr>
        <w:spacing w:after="0"/>
        <w:ind w:left="0"/>
        <w:jc w:val="both"/>
      </w:pPr>
      <w:r>
        <w:rPr>
          <w:rFonts w:ascii="Times New Roman"/>
          <w:b w:val="false"/>
          <w:i w:val="false"/>
          <w:color w:val="000000"/>
          <w:sz w:val="28"/>
        </w:rPr>
        <w:t>
      1) Ұлы Отан соғысының қатысушылары мен мүгедектеріне 150 000 (жүз елу мың) теңгеге дейінгі шекте;</w:t>
      </w:r>
    </w:p>
    <w:bookmarkEnd w:id="39"/>
    <w:bookmarkStart w:name="z60" w:id="40"/>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bookmarkEnd w:id="40"/>
    <w:bookmarkStart w:name="z61" w:id="41"/>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 ;</w:t>
      </w:r>
    </w:p>
    <w:bookmarkEnd w:id="41"/>
    <w:bookmarkStart w:name="z62" w:id="42"/>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bookmarkEnd w:id="42"/>
    <w:bookmarkStart w:name="z63" w:id="43"/>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60000 (алпыс мың) теңгеге дейінгі шекте;</w:t>
      </w:r>
    </w:p>
    <w:bookmarkEnd w:id="43"/>
    <w:bookmarkStart w:name="z64" w:id="44"/>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bookmarkEnd w:id="44"/>
    <w:bookmarkStart w:name="z65" w:id="45"/>
    <w:p>
      <w:pPr>
        <w:spacing w:after="0"/>
        <w:ind w:left="0"/>
        <w:jc w:val="both"/>
      </w:pPr>
      <w:r>
        <w:rPr>
          <w:rFonts w:ascii="Times New Roman"/>
          <w:b w:val="false"/>
          <w:i w:val="false"/>
          <w:color w:val="000000"/>
          <w:sz w:val="28"/>
        </w:rPr>
        <w:t>
      7) көп балалы отбасыларға, 140 000 (бір жүз қырық мың) теңгеге дейінгі шекте;</w:t>
      </w:r>
    </w:p>
    <w:bookmarkEnd w:id="45"/>
    <w:bookmarkStart w:name="z66" w:id="46"/>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bookmarkEnd w:id="46"/>
    <w:bookmarkStart w:name="z67" w:id="47"/>
    <w:p>
      <w:pPr>
        <w:spacing w:after="0"/>
        <w:ind w:left="0"/>
        <w:jc w:val="both"/>
      </w:pPr>
      <w:r>
        <w:rPr>
          <w:rFonts w:ascii="Times New Roman"/>
          <w:b w:val="false"/>
          <w:i w:val="false"/>
          <w:color w:val="000000"/>
          <w:sz w:val="28"/>
        </w:rPr>
        <w:t>
      9) аз қамтылған азаматтарға, 140 000 (жүз қырық мың) теңгеге дейінгі шекте;</w:t>
      </w:r>
    </w:p>
    <w:bookmarkEnd w:id="47"/>
    <w:bookmarkStart w:name="z68" w:id="48"/>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bookmarkEnd w:id="48"/>
    <w:bookmarkStart w:name="z69" w:id="49"/>
    <w:p>
      <w:pPr>
        <w:spacing w:after="0"/>
        <w:ind w:left="0"/>
        <w:jc w:val="both"/>
      </w:pPr>
      <w:r>
        <w:rPr>
          <w:rFonts w:ascii="Times New Roman"/>
          <w:b w:val="false"/>
          <w:i w:val="false"/>
          <w:color w:val="000000"/>
          <w:sz w:val="28"/>
        </w:rPr>
        <w:t>
      11) табиғи зілзаланың немесе өрттің салдарынан зардап шеккен азаматтарға 100 000 (жүз мың) теңгеге дейінгі шекте.</w:t>
      </w:r>
    </w:p>
    <w:bookmarkEnd w:id="49"/>
    <w:bookmarkStart w:name="z70" w:id="50"/>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bookmarkEnd w:id="50"/>
    <w:bookmarkStart w:name="z71" w:id="51"/>
    <w:p>
      <w:pPr>
        <w:spacing w:after="0"/>
        <w:ind w:left="0"/>
        <w:jc w:val="both"/>
      </w:pP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p>
    <w:bookmarkEnd w:id="51"/>
    <w:bookmarkStart w:name="z72" w:id="52"/>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негіздемелер болып табылады:</w:t>
      </w:r>
    </w:p>
    <w:bookmarkEnd w:id="52"/>
    <w:bookmarkStart w:name="z73" w:id="5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53"/>
    <w:bookmarkStart w:name="z74" w:id="54"/>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54"/>
    <w:bookmarkStart w:name="z75" w:id="55"/>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w:t>
      </w:r>
    </w:p>
    <w:bookmarkEnd w:id="55"/>
    <w:bookmarkStart w:name="z76" w:id="56"/>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bookmarkEnd w:id="56"/>
    <w:bookmarkStart w:name="z77" w:id="57"/>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End w:id="57"/>
    <w:bookmarkStart w:name="z78" w:id="58"/>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bookmarkEnd w:id="58"/>
    <w:bookmarkStart w:name="z79" w:id="59"/>
    <w:p>
      <w:pPr>
        <w:spacing w:after="0"/>
        <w:ind w:left="0"/>
        <w:jc w:val="both"/>
      </w:pPr>
      <w:r>
        <w:rPr>
          <w:rFonts w:ascii="Times New Roman"/>
          <w:b w:val="false"/>
          <w:i w:val="false"/>
          <w:color w:val="000000"/>
          <w:sz w:val="28"/>
        </w:rPr>
        <w:t>
      9 мамыр - Жеңіс күніне орай:</w:t>
      </w:r>
    </w:p>
    <w:bookmarkEnd w:id="59"/>
    <w:bookmarkStart w:name="z80" w:id="60"/>
    <w:p>
      <w:pPr>
        <w:spacing w:after="0"/>
        <w:ind w:left="0"/>
        <w:jc w:val="both"/>
      </w:pPr>
      <w:r>
        <w:rPr>
          <w:rFonts w:ascii="Times New Roman"/>
          <w:b w:val="false"/>
          <w:i w:val="false"/>
          <w:color w:val="000000"/>
          <w:sz w:val="28"/>
        </w:rPr>
        <w:t>
      1) Ұлы Отан соғысының қатысушылары мен мүгедектеріне 500 000 (бес жүз мың) теңге мөлшерiнде;</w:t>
      </w:r>
    </w:p>
    <w:bookmarkEnd w:id="60"/>
    <w:bookmarkStart w:name="z81" w:id="61"/>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 мөлшерiнде;</w:t>
      </w:r>
    </w:p>
    <w:bookmarkEnd w:id="61"/>
    <w:bookmarkStart w:name="z82" w:id="62"/>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100 000 (жүз мың) теңге мөлшерiнде;</w:t>
      </w:r>
    </w:p>
    <w:bookmarkEnd w:id="62"/>
    <w:bookmarkStart w:name="z83" w:id="63"/>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алты ай әскери қызмет өткерген және тылда жұмыс жасаған азаматтарға, 30 000 (отыз мың) теңге мөлшерiнде;</w:t>
      </w:r>
    </w:p>
    <w:bookmarkEnd w:id="63"/>
    <w:bookmarkStart w:name="z84" w:id="64"/>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50000 (елу мың) теңге мөлшерiнде;</w:t>
      </w:r>
    </w:p>
    <w:bookmarkEnd w:id="64"/>
    <w:bookmarkStart w:name="z85" w:id="65"/>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50000 (елу мың) теңге мөлшерiнде;</w:t>
      </w:r>
    </w:p>
    <w:bookmarkEnd w:id="65"/>
    <w:bookmarkStart w:name="z86" w:id="66"/>
    <w:p>
      <w:pPr>
        <w:spacing w:after="0"/>
        <w:ind w:left="0"/>
        <w:jc w:val="both"/>
      </w:pPr>
      <w:r>
        <w:rPr>
          <w:rFonts w:ascii="Times New Roman"/>
          <w:b w:val="false"/>
          <w:i w:val="false"/>
          <w:color w:val="000000"/>
          <w:sz w:val="28"/>
        </w:rPr>
        <w:t>
      7) мүгедектер күніне орай мемлекеттік әлеуметтік жәрдемақы алушы мүгедектерге-қазан айының екінші жексенбісі 36 000 (отыз алты мың) теңге мөлшерiнде.</w:t>
      </w:r>
    </w:p>
    <w:bookmarkEnd w:id="66"/>
    <w:bookmarkStart w:name="z87" w:id="67"/>
    <w:p>
      <w:pPr>
        <w:spacing w:after="0"/>
        <w:ind w:left="0"/>
        <w:jc w:val="both"/>
      </w:pPr>
      <w:r>
        <w:rPr>
          <w:rFonts w:ascii="Times New Roman"/>
          <w:b w:val="false"/>
          <w:i w:val="false"/>
          <w:color w:val="000000"/>
          <w:sz w:val="28"/>
        </w:rPr>
        <w:t>
      13. Қазақстан Республикасының аумағында төтенше жағдай кезеңінде жергілікті бюджет қаражаты есебінен біржолғы көмек көрсетілетіндер санаты 20 000 (жиырма мың) теңге мөлшерінде:</w:t>
      </w:r>
    </w:p>
    <w:bookmarkEnd w:id="67"/>
    <w:bookmarkStart w:name="z88" w:id="68"/>
    <w:p>
      <w:pPr>
        <w:spacing w:after="0"/>
        <w:ind w:left="0"/>
        <w:jc w:val="both"/>
      </w:pPr>
      <w:r>
        <w:rPr>
          <w:rFonts w:ascii="Times New Roman"/>
          <w:b w:val="false"/>
          <w:i w:val="false"/>
          <w:color w:val="000000"/>
          <w:sz w:val="28"/>
        </w:rPr>
        <w:t>
      1) Бірінші, екінші және үшінші топтағы мемлекеттік әлеуметтік жәрдемақы алушы мүгедектерге, 16 жасқа дейінгі мүгедек балаларға, мүгедек баланың күтімімен айналысатын ата-анаға уәкілетті ұйымның тізімдеріне сәйкес;</w:t>
      </w:r>
    </w:p>
    <w:bookmarkEnd w:id="68"/>
    <w:bookmarkStart w:name="z89" w:id="69"/>
    <w:p>
      <w:pPr>
        <w:spacing w:after="0"/>
        <w:ind w:left="0"/>
        <w:jc w:val="both"/>
      </w:pPr>
      <w:r>
        <w:rPr>
          <w:rFonts w:ascii="Times New Roman"/>
          <w:b w:val="false"/>
          <w:i w:val="false"/>
          <w:color w:val="000000"/>
          <w:sz w:val="28"/>
        </w:rPr>
        <w:t>
      2) Әлеуметтік мәні бар аурулармен ауыратын амбулаториялық ем алушы науқастарға, иммуножетіспеушілік вирусы инфекциясын жұқтырғандарға, онкологиялық аурулармен ауыратындарға, туберкулез "Ақтөбе облысының денсаулық сақтау басқармасы" мемлекеттік мекемесінің шаруашылық жүргізу құқығындағы "Қарғалы аудандық ауруханасы" мемлекеттік коммуналдық кәсіпорыны берген тізімдерге сәйкес;</w:t>
      </w:r>
    </w:p>
    <w:bookmarkEnd w:id="69"/>
    <w:bookmarkStart w:name="z90" w:id="70"/>
    <w:p>
      <w:pPr>
        <w:spacing w:after="0"/>
        <w:ind w:left="0"/>
        <w:jc w:val="both"/>
      </w:pPr>
      <w:r>
        <w:rPr>
          <w:rFonts w:ascii="Times New Roman"/>
          <w:b w:val="false"/>
          <w:i w:val="false"/>
          <w:color w:val="000000"/>
          <w:sz w:val="28"/>
        </w:rPr>
        <w:t>
      3) Атаулы әлеуметтік көмек алмайтын, отбасының әрбір мүшесіне шаққандағы табысы ең төменгі күнкөріс деңгейінің бір еселенген мөлшерінен аспайтын аз қамтылған отбасыларға;</w:t>
      </w:r>
    </w:p>
    <w:bookmarkEnd w:id="70"/>
    <w:bookmarkStart w:name="z91" w:id="71"/>
    <w:p>
      <w:pPr>
        <w:spacing w:after="0"/>
        <w:ind w:left="0"/>
        <w:jc w:val="both"/>
      </w:pPr>
      <w:r>
        <w:rPr>
          <w:rFonts w:ascii="Times New Roman"/>
          <w:b w:val="false"/>
          <w:i w:val="false"/>
          <w:color w:val="000000"/>
          <w:sz w:val="28"/>
        </w:rPr>
        <w:t>
      4) Үйінде әлеуметтік қызметкерлер қызмет көрсететін жалғыс басты және жалғыз тұратын зейнеткерлерге.</w:t>
      </w:r>
    </w:p>
    <w:bookmarkEnd w:id="71"/>
    <w:bookmarkStart w:name="z92" w:id="72"/>
    <w:p>
      <w:pPr>
        <w:spacing w:after="0"/>
        <w:ind w:left="0"/>
        <w:jc w:val="both"/>
      </w:pPr>
      <w:r>
        <w:rPr>
          <w:rFonts w:ascii="Times New Roman"/>
          <w:b w:val="false"/>
          <w:i w:val="false"/>
          <w:color w:val="000000"/>
          <w:sz w:val="28"/>
        </w:rPr>
        <w:t>
      Төтенше жағдайдағы көмек бір адамға тек бір санат бойынша беріледі.</w:t>
      </w:r>
    </w:p>
    <w:bookmarkEnd w:id="72"/>
    <w:bookmarkStart w:name="z93" w:id="73"/>
    <w:p>
      <w:pPr>
        <w:spacing w:after="0"/>
        <w:ind w:left="0"/>
        <w:jc w:val="both"/>
      </w:pPr>
      <w:r>
        <w:rPr>
          <w:rFonts w:ascii="Times New Roman"/>
          <w:b w:val="false"/>
          <w:i w:val="false"/>
          <w:color w:val="000000"/>
          <w:sz w:val="28"/>
        </w:rPr>
        <w:t>
      Төтенше жағдай тоқталған жағдайда, төлем тоқталады.</w:t>
      </w:r>
    </w:p>
    <w:bookmarkEnd w:id="73"/>
    <w:bookmarkStart w:name="z94" w:id="74"/>
    <w:p>
      <w:pPr>
        <w:spacing w:after="0"/>
        <w:ind w:left="0"/>
        <w:jc w:val="both"/>
      </w:pPr>
      <w:r>
        <w:rPr>
          <w:rFonts w:ascii="Times New Roman"/>
          <w:b w:val="false"/>
          <w:i w:val="false"/>
          <w:color w:val="000000"/>
          <w:sz w:val="28"/>
        </w:rPr>
        <w:t>
      Көмек алу үшін құжат тапсырылмайды.</w:t>
      </w:r>
    </w:p>
    <w:bookmarkEnd w:id="74"/>
    <w:bookmarkStart w:name="z95" w:id="75"/>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5"/>
    <w:bookmarkStart w:name="z96" w:id="76"/>
    <w:p>
      <w:pPr>
        <w:spacing w:after="0"/>
        <w:ind w:left="0"/>
        <w:jc w:val="left"/>
      </w:pPr>
      <w:r>
        <w:rPr>
          <w:rFonts w:ascii="Times New Roman"/>
          <w:b/>
          <w:i w:val="false"/>
          <w:color w:val="000000"/>
        </w:rPr>
        <w:t xml:space="preserve"> 3. Әлеуметтік көмекті көрсету тәртібі</w:t>
      </w:r>
    </w:p>
    <w:bookmarkEnd w:id="76"/>
    <w:bookmarkStart w:name="z97" w:id="77"/>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77"/>
    <w:bookmarkStart w:name="z98" w:id="78"/>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(мәртебесіне байланысты) әлеуметтік көмек алуға құқығы болған жағдайда әлеуметтік көмектің бір түрі көрсетіледі (көлемі бойынша үлкені).</w:t>
      </w:r>
    </w:p>
    <w:bookmarkEnd w:id="78"/>
    <w:bookmarkStart w:name="z99" w:id="79"/>
    <w:p>
      <w:pPr>
        <w:spacing w:after="0"/>
        <w:ind w:left="0"/>
        <w:jc w:val="both"/>
      </w:pPr>
      <w:r>
        <w:rPr>
          <w:rFonts w:ascii="Times New Roman"/>
          <w:b w:val="false"/>
          <w:i w:val="false"/>
          <w:color w:val="000000"/>
          <w:sz w:val="28"/>
        </w:rPr>
        <w:t>
      16.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құжаттарды қоса жалғай отырып өтініш береді:</w:t>
      </w:r>
    </w:p>
    <w:bookmarkEnd w:id="79"/>
    <w:bookmarkStart w:name="z100" w:id="80"/>
    <w:p>
      <w:pPr>
        <w:spacing w:after="0"/>
        <w:ind w:left="0"/>
        <w:jc w:val="both"/>
      </w:pPr>
      <w:r>
        <w:rPr>
          <w:rFonts w:ascii="Times New Roman"/>
          <w:b w:val="false"/>
          <w:i w:val="false"/>
          <w:color w:val="000000"/>
          <w:sz w:val="28"/>
        </w:rPr>
        <w:t>
      1) жеке басын куәландыратын құжат;</w:t>
      </w:r>
    </w:p>
    <w:bookmarkEnd w:id="80"/>
    <w:bookmarkStart w:name="z101" w:id="81"/>
    <w:p>
      <w:pPr>
        <w:spacing w:after="0"/>
        <w:ind w:left="0"/>
        <w:jc w:val="both"/>
      </w:pPr>
      <w:r>
        <w:rPr>
          <w:rFonts w:ascii="Times New Roman"/>
          <w:b w:val="false"/>
          <w:i w:val="false"/>
          <w:color w:val="000000"/>
          <w:sz w:val="28"/>
        </w:rPr>
        <w:t>
      2) осы Қағидалардың 1- қосымшасына сәйкес адамның (отбасының) құрамы туралы мәліметтер;</w:t>
      </w:r>
    </w:p>
    <w:bookmarkEnd w:id="81"/>
    <w:bookmarkStart w:name="z102" w:id="82"/>
    <w:p>
      <w:pPr>
        <w:spacing w:after="0"/>
        <w:ind w:left="0"/>
        <w:jc w:val="both"/>
      </w:pPr>
      <w:r>
        <w:rPr>
          <w:rFonts w:ascii="Times New Roman"/>
          <w:b w:val="false"/>
          <w:i w:val="false"/>
          <w:color w:val="000000"/>
          <w:sz w:val="28"/>
        </w:rPr>
        <w:t>
      3) адамның (отбасы мүшелерінің) табысы туралы мәліметтер;</w:t>
      </w:r>
    </w:p>
    <w:bookmarkEnd w:id="82"/>
    <w:bookmarkStart w:name="z103" w:id="83"/>
    <w:p>
      <w:pPr>
        <w:spacing w:after="0"/>
        <w:ind w:left="0"/>
        <w:jc w:val="both"/>
      </w:pPr>
      <w:r>
        <w:rPr>
          <w:rFonts w:ascii="Times New Roman"/>
          <w:b w:val="false"/>
          <w:i w:val="false"/>
          <w:color w:val="000000"/>
          <w:sz w:val="28"/>
        </w:rPr>
        <w:t>
      4) өмірлік қиын жағдайдың туындағанын растайтын акті немесе құжат.</w:t>
      </w:r>
    </w:p>
    <w:bookmarkEnd w:id="83"/>
    <w:bookmarkStart w:name="z104" w:id="84"/>
    <w:p>
      <w:pPr>
        <w:spacing w:after="0"/>
        <w:ind w:left="0"/>
        <w:jc w:val="both"/>
      </w:pPr>
      <w:r>
        <w:rPr>
          <w:rFonts w:ascii="Times New Roman"/>
          <w:b w:val="false"/>
          <w:i w:val="false"/>
          <w:color w:val="000000"/>
          <w:sz w:val="28"/>
        </w:rPr>
        <w:t>
      17. Осы қағидалардың 8 тармағының 1), 2), 3), 4) тармақшаларында көрсетілген адамдарға ай сайынғы әлеуметтік көмек алушылардың өтініштері талап етілмей көрсетіледі, 8 тармағының 5) тармақшасында көрсетілген адамдар мынадай құжаттарды ұсынады:</w:t>
      </w:r>
    </w:p>
    <w:bookmarkEnd w:id="84"/>
    <w:bookmarkStart w:name="z105" w:id="85"/>
    <w:p>
      <w:pPr>
        <w:spacing w:after="0"/>
        <w:ind w:left="0"/>
        <w:jc w:val="both"/>
      </w:pPr>
      <w:r>
        <w:rPr>
          <w:rFonts w:ascii="Times New Roman"/>
          <w:b w:val="false"/>
          <w:i w:val="false"/>
          <w:color w:val="000000"/>
          <w:sz w:val="28"/>
        </w:rPr>
        <w:t>
      1) арыз;</w:t>
      </w:r>
    </w:p>
    <w:bookmarkEnd w:id="85"/>
    <w:bookmarkStart w:name="z106" w:id="86"/>
    <w:p>
      <w:pPr>
        <w:spacing w:after="0"/>
        <w:ind w:left="0"/>
        <w:jc w:val="both"/>
      </w:pPr>
      <w:r>
        <w:rPr>
          <w:rFonts w:ascii="Times New Roman"/>
          <w:b w:val="false"/>
          <w:i w:val="false"/>
          <w:color w:val="000000"/>
          <w:sz w:val="28"/>
        </w:rPr>
        <w:t>
      2) жеке куәліктің көшірмесі;</w:t>
      </w:r>
    </w:p>
    <w:bookmarkEnd w:id="86"/>
    <w:bookmarkStart w:name="z107" w:id="87"/>
    <w:p>
      <w:pPr>
        <w:spacing w:after="0"/>
        <w:ind w:left="0"/>
        <w:jc w:val="both"/>
      </w:pPr>
      <w:r>
        <w:rPr>
          <w:rFonts w:ascii="Times New Roman"/>
          <w:b w:val="false"/>
          <w:i w:val="false"/>
          <w:color w:val="000000"/>
          <w:sz w:val="28"/>
        </w:rPr>
        <w:t>
      3) облыстық денсаулық сақтау басқармасы берген белгіленген үлгідегі емделуге жіберген жолдама;</w:t>
      </w:r>
    </w:p>
    <w:bookmarkEnd w:id="87"/>
    <w:bookmarkStart w:name="z108" w:id="88"/>
    <w:p>
      <w:pPr>
        <w:spacing w:after="0"/>
        <w:ind w:left="0"/>
        <w:jc w:val="both"/>
      </w:pPr>
      <w:r>
        <w:rPr>
          <w:rFonts w:ascii="Times New Roman"/>
          <w:b w:val="false"/>
          <w:i w:val="false"/>
          <w:color w:val="000000"/>
          <w:sz w:val="28"/>
        </w:rPr>
        <w:t>
      4) 8 тармақтың 5) тармақшасында көрсетілген азаматтардың санаттарына жататындығын растайтын куәліктің көшірмесі;</w:t>
      </w:r>
    </w:p>
    <w:bookmarkEnd w:id="88"/>
    <w:bookmarkStart w:name="z109" w:id="89"/>
    <w:p>
      <w:pPr>
        <w:spacing w:after="0"/>
        <w:ind w:left="0"/>
        <w:jc w:val="both"/>
      </w:pPr>
      <w:r>
        <w:rPr>
          <w:rFonts w:ascii="Times New Roman"/>
          <w:b w:val="false"/>
          <w:i w:val="false"/>
          <w:color w:val="000000"/>
          <w:sz w:val="28"/>
        </w:rPr>
        <w:t>
      5) жол жүру дерегін растайтын билеттер.</w:t>
      </w:r>
    </w:p>
    <w:bookmarkEnd w:id="89"/>
    <w:bookmarkStart w:name="z110" w:id="90"/>
    <w:p>
      <w:pPr>
        <w:spacing w:after="0"/>
        <w:ind w:left="0"/>
        <w:jc w:val="both"/>
      </w:pPr>
      <w:r>
        <w:rPr>
          <w:rFonts w:ascii="Times New Roman"/>
          <w:b w:val="false"/>
          <w:i w:val="false"/>
          <w:color w:val="000000"/>
          <w:sz w:val="28"/>
        </w:rPr>
        <w:t>
      18. Құжаттарды салыстырып тексеру үшін түпнұсқалары және көшірмелері ұсынылады, кейін құжаттардың түпнұсқалары өтініш берушіге қайтарылады.</w:t>
      </w:r>
    </w:p>
    <w:bookmarkEnd w:id="90"/>
    <w:bookmarkStart w:name="z111" w:id="91"/>
    <w:p>
      <w:pPr>
        <w:spacing w:after="0"/>
        <w:ind w:left="0"/>
        <w:jc w:val="both"/>
      </w:pPr>
      <w:r>
        <w:rPr>
          <w:rFonts w:ascii="Times New Roman"/>
          <w:b w:val="false"/>
          <w:i w:val="false"/>
          <w:color w:val="000000"/>
          <w:sz w:val="28"/>
        </w:rPr>
        <w:t>
      19.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91"/>
    <w:bookmarkStart w:name="z112" w:id="92"/>
    <w:p>
      <w:pPr>
        <w:spacing w:after="0"/>
        <w:ind w:left="0"/>
        <w:jc w:val="both"/>
      </w:pPr>
      <w:r>
        <w:rPr>
          <w:rFonts w:ascii="Times New Roman"/>
          <w:b w:val="false"/>
          <w:i w:val="false"/>
          <w:color w:val="000000"/>
          <w:sz w:val="28"/>
        </w:rPr>
        <w:t>
      20. Учаскелiк комиссия, құжаттарды алған күннен бастап екi жұмыс күнi iшiнде өтiнiш берушiге тексеру жүргiзедi, оның нәтижелерi бойынша осы Қағидалардың 2, 3 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92"/>
    <w:bookmarkStart w:name="z113" w:id="93"/>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End w:id="93"/>
    <w:bookmarkStart w:name="z114" w:id="94"/>
    <w:p>
      <w:pPr>
        <w:spacing w:after="0"/>
        <w:ind w:left="0"/>
        <w:jc w:val="both"/>
      </w:pPr>
      <w:r>
        <w:rPr>
          <w:rFonts w:ascii="Times New Roman"/>
          <w:b w:val="false"/>
          <w:i w:val="false"/>
          <w:color w:val="000000"/>
          <w:sz w:val="28"/>
        </w:rPr>
        <w:t>
      21.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94"/>
    <w:bookmarkStart w:name="z115" w:id="95"/>
    <w:p>
      <w:pPr>
        <w:spacing w:after="0"/>
        <w:ind w:left="0"/>
        <w:jc w:val="both"/>
      </w:pPr>
      <w:r>
        <w:rPr>
          <w:rFonts w:ascii="Times New Roman"/>
          <w:b w:val="false"/>
          <w:i w:val="false"/>
          <w:color w:val="000000"/>
          <w:sz w:val="28"/>
        </w:rPr>
        <w:t>
      22.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95"/>
    <w:bookmarkStart w:name="z116" w:id="96"/>
    <w:p>
      <w:pPr>
        <w:spacing w:after="0"/>
        <w:ind w:left="0"/>
        <w:jc w:val="both"/>
      </w:pPr>
      <w:r>
        <w:rPr>
          <w:rFonts w:ascii="Times New Roman"/>
          <w:b w:val="false"/>
          <w:i w:val="false"/>
          <w:color w:val="000000"/>
          <w:sz w:val="28"/>
        </w:rPr>
        <w:t>
      23.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96"/>
    <w:bookmarkStart w:name="z117" w:id="97"/>
    <w:p>
      <w:pPr>
        <w:spacing w:after="0"/>
        <w:ind w:left="0"/>
        <w:jc w:val="both"/>
      </w:pPr>
      <w:r>
        <w:rPr>
          <w:rFonts w:ascii="Times New Roman"/>
          <w:b w:val="false"/>
          <w:i w:val="false"/>
          <w:color w:val="000000"/>
          <w:sz w:val="28"/>
        </w:rPr>
        <w:t>
      24.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97"/>
    <w:bookmarkStart w:name="z118" w:id="98"/>
    <w:p>
      <w:pPr>
        <w:spacing w:after="0"/>
        <w:ind w:left="0"/>
        <w:jc w:val="both"/>
      </w:pPr>
      <w:r>
        <w:rPr>
          <w:rFonts w:ascii="Times New Roman"/>
          <w:b w:val="false"/>
          <w:i w:val="false"/>
          <w:color w:val="000000"/>
          <w:sz w:val="28"/>
        </w:rPr>
        <w:t>
      25.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98"/>
    <w:bookmarkStart w:name="z119" w:id="99"/>
    <w:p>
      <w:pPr>
        <w:spacing w:after="0"/>
        <w:ind w:left="0"/>
        <w:jc w:val="both"/>
      </w:pPr>
      <w:r>
        <w:rPr>
          <w:rFonts w:ascii="Times New Roman"/>
          <w:b w:val="false"/>
          <w:i w:val="false"/>
          <w:color w:val="000000"/>
          <w:sz w:val="28"/>
        </w:rPr>
        <w:t>
      Осы Қағидалардың 21 және 22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9"/>
    <w:bookmarkStart w:name="z120" w:id="100"/>
    <w:p>
      <w:pPr>
        <w:spacing w:after="0"/>
        <w:ind w:left="0"/>
        <w:jc w:val="both"/>
      </w:pPr>
      <w:r>
        <w:rPr>
          <w:rFonts w:ascii="Times New Roman"/>
          <w:b w:val="false"/>
          <w:i w:val="false"/>
          <w:color w:val="000000"/>
          <w:sz w:val="28"/>
        </w:rPr>
        <w:t>
      26. Уәкілетті орган жазбаша хабардар етеді шешім қабылданған күннен бастап үш жұмыс күні ішінде өтініш берушінің шешім қабылдау туралы шешімі (негіздемесін көрсете отырып, бас тартылған жағдайда).</w:t>
      </w:r>
    </w:p>
    <w:bookmarkEnd w:id="100"/>
    <w:bookmarkStart w:name="z121" w:id="101"/>
    <w:p>
      <w:pPr>
        <w:spacing w:after="0"/>
        <w:ind w:left="0"/>
        <w:jc w:val="both"/>
      </w:pPr>
      <w:r>
        <w:rPr>
          <w:rFonts w:ascii="Times New Roman"/>
          <w:b w:val="false"/>
          <w:i w:val="false"/>
          <w:color w:val="000000"/>
          <w:sz w:val="28"/>
        </w:rPr>
        <w:t>
      27. Әлеуметтiк көмек көрсетуден бас тарту:</w:t>
      </w:r>
    </w:p>
    <w:bookmarkEnd w:id="101"/>
    <w:bookmarkStart w:name="z122" w:id="102"/>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102"/>
    <w:bookmarkStart w:name="z123" w:id="103"/>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bookmarkEnd w:id="103"/>
    <w:bookmarkStart w:name="z124" w:id="104"/>
    <w:p>
      <w:pPr>
        <w:spacing w:after="0"/>
        <w:ind w:left="0"/>
        <w:jc w:val="both"/>
      </w:pPr>
      <w:r>
        <w:rPr>
          <w:rFonts w:ascii="Times New Roman"/>
          <w:b w:val="false"/>
          <w:i w:val="false"/>
          <w:color w:val="000000"/>
          <w:sz w:val="28"/>
        </w:rPr>
        <w:t>
      3) адамның (отбасының) жан басына шаққандағы орташа табысы мөлшерлерінің, әлеуметтiк көмек көрсету үшiн Қарғалы аудандық мәслихаты белгiлеген шектен артқан жағдайларда жүзеге асырылады.</w:t>
      </w:r>
    </w:p>
    <w:bookmarkEnd w:id="104"/>
    <w:bookmarkStart w:name="z125" w:id="105"/>
    <w:p>
      <w:pPr>
        <w:spacing w:after="0"/>
        <w:ind w:left="0"/>
        <w:jc w:val="both"/>
      </w:pPr>
      <w:r>
        <w:rPr>
          <w:rFonts w:ascii="Times New Roman"/>
          <w:b w:val="false"/>
          <w:i w:val="false"/>
          <w:color w:val="000000"/>
          <w:sz w:val="28"/>
        </w:rPr>
        <w:t>
      28.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105"/>
    <w:bookmarkStart w:name="z126" w:id="106"/>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106"/>
    <w:bookmarkStart w:name="z127" w:id="107"/>
    <w:p>
      <w:pPr>
        <w:spacing w:after="0"/>
        <w:ind w:left="0"/>
        <w:jc w:val="both"/>
      </w:pPr>
      <w:r>
        <w:rPr>
          <w:rFonts w:ascii="Times New Roman"/>
          <w:b w:val="false"/>
          <w:i w:val="false"/>
          <w:color w:val="000000"/>
          <w:sz w:val="28"/>
        </w:rPr>
        <w:t>
      29. Әлеуметтiк көмек келесі жағдайларда тоқтатылады:</w:t>
      </w:r>
    </w:p>
    <w:bookmarkEnd w:id="107"/>
    <w:bookmarkStart w:name="z128" w:id="108"/>
    <w:p>
      <w:pPr>
        <w:spacing w:after="0"/>
        <w:ind w:left="0"/>
        <w:jc w:val="both"/>
      </w:pPr>
      <w:r>
        <w:rPr>
          <w:rFonts w:ascii="Times New Roman"/>
          <w:b w:val="false"/>
          <w:i w:val="false"/>
          <w:color w:val="000000"/>
          <w:sz w:val="28"/>
        </w:rPr>
        <w:t>
      1) алушы қайтыс болған;</w:t>
      </w:r>
    </w:p>
    <w:bookmarkEnd w:id="108"/>
    <w:bookmarkStart w:name="z129" w:id="109"/>
    <w:p>
      <w:pPr>
        <w:spacing w:after="0"/>
        <w:ind w:left="0"/>
        <w:jc w:val="both"/>
      </w:pPr>
      <w:r>
        <w:rPr>
          <w:rFonts w:ascii="Times New Roman"/>
          <w:b w:val="false"/>
          <w:i w:val="false"/>
          <w:color w:val="000000"/>
          <w:sz w:val="28"/>
        </w:rPr>
        <w:t>
      2) алушы Қарғалы ауданы аумағынан тыс тұрақты тұруға кеткен;</w:t>
      </w:r>
    </w:p>
    <w:bookmarkEnd w:id="109"/>
    <w:bookmarkStart w:name="z130" w:id="110"/>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10"/>
    <w:bookmarkStart w:name="z131" w:id="111"/>
    <w:p>
      <w:pPr>
        <w:spacing w:after="0"/>
        <w:ind w:left="0"/>
        <w:jc w:val="both"/>
      </w:pPr>
      <w:r>
        <w:rPr>
          <w:rFonts w:ascii="Times New Roman"/>
          <w:b w:val="false"/>
          <w:i w:val="false"/>
          <w:color w:val="000000"/>
          <w:sz w:val="28"/>
        </w:rPr>
        <w:t>
      4) алушы ұсынған мәлiметтердiң дәйексiздiгi анықталғанда.</w:t>
      </w:r>
    </w:p>
    <w:bookmarkEnd w:id="111"/>
    <w:bookmarkStart w:name="z132" w:id="112"/>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112"/>
    <w:bookmarkStart w:name="z133" w:id="113"/>
    <w:p>
      <w:pPr>
        <w:spacing w:after="0"/>
        <w:ind w:left="0"/>
        <w:jc w:val="both"/>
      </w:pPr>
      <w:r>
        <w:rPr>
          <w:rFonts w:ascii="Times New Roman"/>
          <w:b w:val="false"/>
          <w:i w:val="false"/>
          <w:color w:val="000000"/>
          <w:sz w:val="28"/>
        </w:rPr>
        <w:t>
      30.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сот арқылы.</w:t>
      </w:r>
    </w:p>
    <w:bookmarkEnd w:id="113"/>
    <w:bookmarkStart w:name="z134" w:id="114"/>
    <w:p>
      <w:pPr>
        <w:spacing w:after="0"/>
        <w:ind w:left="0"/>
        <w:jc w:val="left"/>
      </w:pPr>
      <w:r>
        <w:rPr>
          <w:rFonts w:ascii="Times New Roman"/>
          <w:b/>
          <w:i w:val="false"/>
          <w:color w:val="000000"/>
        </w:rPr>
        <w:t xml:space="preserve"> 5. Қорытынды ереже</w:t>
      </w:r>
    </w:p>
    <w:bookmarkEnd w:id="114"/>
    <w:bookmarkStart w:name="z135" w:id="115"/>
    <w:p>
      <w:pPr>
        <w:spacing w:after="0"/>
        <w:ind w:left="0"/>
        <w:jc w:val="both"/>
      </w:pPr>
      <w:r>
        <w:rPr>
          <w:rFonts w:ascii="Times New Roman"/>
          <w:b w:val="false"/>
          <w:i w:val="false"/>
          <w:color w:val="000000"/>
          <w:sz w:val="28"/>
        </w:rPr>
        <w:t>
      31.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ауданында әлеуметтік көмек көрсету, мөлшерлерін белгілеу және мұқтаж азаматтардың жекелеген санаттарының тізбесін айқындау Қағидаларына 1 қосымша</w:t>
            </w:r>
          </w:p>
        </w:tc>
      </w:tr>
    </w:tbl>
    <w:bookmarkStart w:name="z137" w:id="116"/>
    <w:p>
      <w:pPr>
        <w:spacing w:after="0"/>
        <w:ind w:left="0"/>
        <w:jc w:val="left"/>
      </w:pPr>
      <w:r>
        <w:rPr>
          <w:rFonts w:ascii="Times New Roman"/>
          <w:b/>
          <w:i w:val="false"/>
          <w:color w:val="000000"/>
        </w:rPr>
        <w:t xml:space="preserve"> Отбасының тіркеу нөмірі _____</w:t>
      </w:r>
    </w:p>
    <w:bookmarkEnd w:id="116"/>
    <w:bookmarkStart w:name="z138" w:id="117"/>
    <w:p>
      <w:pPr>
        <w:spacing w:after="0"/>
        <w:ind w:left="0"/>
        <w:jc w:val="both"/>
      </w:pPr>
      <w:r>
        <w:rPr>
          <w:rFonts w:ascii="Times New Roman"/>
          <w:b w:val="false"/>
          <w:i w:val="false"/>
          <w:color w:val="000000"/>
          <w:sz w:val="28"/>
        </w:rPr>
        <w:t>
      Өтініш берушінің отбасы құрамы туралы мәліметтер</w:t>
      </w:r>
    </w:p>
    <w:bookmarkEnd w:id="117"/>
    <w:bookmarkStart w:name="z139" w:id="118"/>
    <w:p>
      <w:pPr>
        <w:spacing w:after="0"/>
        <w:ind w:left="0"/>
        <w:jc w:val="both"/>
      </w:pPr>
      <w:r>
        <w:rPr>
          <w:rFonts w:ascii="Times New Roman"/>
          <w:b w:val="false"/>
          <w:i w:val="false"/>
          <w:color w:val="000000"/>
          <w:sz w:val="28"/>
        </w:rPr>
        <w:t>
      _________________________ _______________________</w:t>
      </w:r>
    </w:p>
    <w:bookmarkEnd w:id="118"/>
    <w:bookmarkStart w:name="z140" w:id="119"/>
    <w:p>
      <w:pPr>
        <w:spacing w:after="0"/>
        <w:ind w:left="0"/>
        <w:jc w:val="both"/>
      </w:pPr>
      <w:r>
        <w:rPr>
          <w:rFonts w:ascii="Times New Roman"/>
          <w:b w:val="false"/>
          <w:i w:val="false"/>
          <w:color w:val="000000"/>
          <w:sz w:val="28"/>
        </w:rPr>
        <w:t>
      (Өтініш берушінің Т.А.Ә.) (үйінің мекенжайы, тел.)</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0"/>
    <w:p>
      <w:pPr>
        <w:spacing w:after="0"/>
        <w:ind w:left="0"/>
        <w:jc w:val="both"/>
      </w:pPr>
      <w:r>
        <w:rPr>
          <w:rFonts w:ascii="Times New Roman"/>
          <w:b w:val="false"/>
          <w:i w:val="false"/>
          <w:color w:val="000000"/>
          <w:sz w:val="28"/>
        </w:rPr>
        <w:t>
      Өтініш берушінің қолы ____________________ Күні _____________</w:t>
      </w:r>
    </w:p>
    <w:bookmarkEnd w:id="120"/>
    <w:bookmarkStart w:name="z142" w:id="121"/>
    <w:p>
      <w:pPr>
        <w:spacing w:after="0"/>
        <w:ind w:left="0"/>
        <w:jc w:val="both"/>
      </w:pPr>
      <w:r>
        <w:rPr>
          <w:rFonts w:ascii="Times New Roman"/>
          <w:b w:val="false"/>
          <w:i w:val="false"/>
          <w:color w:val="000000"/>
          <w:sz w:val="28"/>
        </w:rPr>
        <w:t>
      Отбасы құрамы туралы мәліметтерді растауға уәкілетті органның лауазымды адамының</w:t>
      </w:r>
    </w:p>
    <w:bookmarkEnd w:id="121"/>
    <w:bookmarkStart w:name="z143" w:id="122"/>
    <w:p>
      <w:pPr>
        <w:spacing w:after="0"/>
        <w:ind w:left="0"/>
        <w:jc w:val="both"/>
      </w:pPr>
      <w:r>
        <w:rPr>
          <w:rFonts w:ascii="Times New Roman"/>
          <w:b w:val="false"/>
          <w:i w:val="false"/>
          <w:color w:val="000000"/>
          <w:sz w:val="28"/>
        </w:rPr>
        <w:t>
      Т.А.Ә. __________________ (қолы)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ауданында әлеуметтік көмек көрсету, мөлшерлерін белгілеу және мұқтаж азаматтардың жекелеген санаттарының тізбесін айқындау Қағидаларына 2 қосымша</w:t>
            </w:r>
          </w:p>
        </w:tc>
      </w:tr>
    </w:tbl>
    <w:bookmarkStart w:name="z145" w:id="123"/>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123"/>
    <w:bookmarkStart w:name="z146" w:id="124"/>
    <w:p>
      <w:pPr>
        <w:spacing w:after="0"/>
        <w:ind w:left="0"/>
        <w:jc w:val="both"/>
      </w:pPr>
      <w:r>
        <w:rPr>
          <w:rFonts w:ascii="Times New Roman"/>
          <w:b w:val="false"/>
          <w:i w:val="false"/>
          <w:color w:val="000000"/>
          <w:sz w:val="28"/>
        </w:rPr>
        <w:t>
      20__ ж. "___" _______</w:t>
      </w:r>
    </w:p>
    <w:bookmarkEnd w:id="124"/>
    <w:bookmarkStart w:name="z147" w:id="125"/>
    <w:p>
      <w:pPr>
        <w:spacing w:after="0"/>
        <w:ind w:left="0"/>
        <w:jc w:val="both"/>
      </w:pPr>
      <w:r>
        <w:rPr>
          <w:rFonts w:ascii="Times New Roman"/>
          <w:b w:val="false"/>
          <w:i w:val="false"/>
          <w:color w:val="000000"/>
          <w:sz w:val="28"/>
        </w:rPr>
        <w:t>
      (елді мекен) _____________________</w:t>
      </w:r>
    </w:p>
    <w:bookmarkEnd w:id="125"/>
    <w:bookmarkStart w:name="z148" w:id="126"/>
    <w:p>
      <w:pPr>
        <w:spacing w:after="0"/>
        <w:ind w:left="0"/>
        <w:jc w:val="both"/>
      </w:pPr>
      <w:r>
        <w:rPr>
          <w:rFonts w:ascii="Times New Roman"/>
          <w:b w:val="false"/>
          <w:i w:val="false"/>
          <w:color w:val="000000"/>
          <w:sz w:val="28"/>
        </w:rPr>
        <w:t>
      1. Өтініш берушінің Т.А.Ә:__________________________________________</w:t>
      </w:r>
    </w:p>
    <w:bookmarkEnd w:id="126"/>
    <w:bookmarkStart w:name="z149" w:id="127"/>
    <w:p>
      <w:pPr>
        <w:spacing w:after="0"/>
        <w:ind w:left="0"/>
        <w:jc w:val="both"/>
      </w:pPr>
      <w:r>
        <w:rPr>
          <w:rFonts w:ascii="Times New Roman"/>
          <w:b w:val="false"/>
          <w:i w:val="false"/>
          <w:color w:val="000000"/>
          <w:sz w:val="28"/>
        </w:rPr>
        <w:t>
      2. Тұратын мекенжайы: _____________________________________________</w:t>
      </w:r>
    </w:p>
    <w:bookmarkEnd w:id="127"/>
    <w:bookmarkStart w:name="z150" w:id="128"/>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жағдайы: __________________________________________________________</w:t>
      </w:r>
    </w:p>
    <w:bookmarkEnd w:id="128"/>
    <w:bookmarkStart w:name="z151" w:id="129"/>
    <w:p>
      <w:pPr>
        <w:spacing w:after="0"/>
        <w:ind w:left="0"/>
        <w:jc w:val="both"/>
      </w:pPr>
      <w:r>
        <w:rPr>
          <w:rFonts w:ascii="Times New Roman"/>
          <w:b w:val="false"/>
          <w:i w:val="false"/>
          <w:color w:val="000000"/>
          <w:sz w:val="28"/>
        </w:rPr>
        <w:t>
      __________________________________________________________________</w:t>
      </w:r>
    </w:p>
    <w:bookmarkEnd w:id="129"/>
    <w:bookmarkStart w:name="z152" w:id="130"/>
    <w:p>
      <w:pPr>
        <w:spacing w:after="0"/>
        <w:ind w:left="0"/>
        <w:jc w:val="both"/>
      </w:pPr>
      <w:r>
        <w:rPr>
          <w:rFonts w:ascii="Times New Roman"/>
          <w:b w:val="false"/>
          <w:i w:val="false"/>
          <w:color w:val="000000"/>
          <w:sz w:val="28"/>
        </w:rPr>
        <w:t>
      ___________________________________________________________________</w:t>
      </w:r>
    </w:p>
    <w:bookmarkEnd w:id="130"/>
    <w:bookmarkStart w:name="z153" w:id="131"/>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32"/>
    <w:p>
      <w:pPr>
        <w:spacing w:after="0"/>
        <w:ind w:left="0"/>
        <w:jc w:val="both"/>
      </w:pPr>
      <w:r>
        <w:rPr>
          <w:rFonts w:ascii="Times New Roman"/>
          <w:b w:val="false"/>
          <w:i w:val="false"/>
          <w:color w:val="000000"/>
          <w:sz w:val="28"/>
        </w:rPr>
        <w:t>
      Еңбекке жарамды барлығы ___________ адам.</w:t>
      </w:r>
    </w:p>
    <w:bookmarkEnd w:id="132"/>
    <w:bookmarkStart w:name="z155" w:id="133"/>
    <w:p>
      <w:pPr>
        <w:spacing w:after="0"/>
        <w:ind w:left="0"/>
        <w:jc w:val="both"/>
      </w:pPr>
      <w:r>
        <w:rPr>
          <w:rFonts w:ascii="Times New Roman"/>
          <w:b w:val="false"/>
          <w:i w:val="false"/>
          <w:color w:val="000000"/>
          <w:sz w:val="28"/>
        </w:rPr>
        <w:t>
      Жұмыспен қамту органдарында жұмыссыз ретінде тіркелгендері__ адам.</w:t>
      </w:r>
    </w:p>
    <w:bookmarkEnd w:id="133"/>
    <w:bookmarkStart w:name="z156" w:id="134"/>
    <w:p>
      <w:pPr>
        <w:spacing w:after="0"/>
        <w:ind w:left="0"/>
        <w:jc w:val="both"/>
      </w:pPr>
      <w:r>
        <w:rPr>
          <w:rFonts w:ascii="Times New Roman"/>
          <w:b w:val="false"/>
          <w:i w:val="false"/>
          <w:color w:val="000000"/>
          <w:sz w:val="28"/>
        </w:rPr>
        <w:t>
      Балалардың саны: ___________оның ішінде:</w:t>
      </w:r>
    </w:p>
    <w:bookmarkEnd w:id="134"/>
    <w:bookmarkStart w:name="z157" w:id="135"/>
    <w:p>
      <w:pPr>
        <w:spacing w:after="0"/>
        <w:ind w:left="0"/>
        <w:jc w:val="both"/>
      </w:pPr>
      <w:r>
        <w:rPr>
          <w:rFonts w:ascii="Times New Roman"/>
          <w:b w:val="false"/>
          <w:i w:val="false"/>
          <w:color w:val="000000"/>
          <w:sz w:val="28"/>
        </w:rPr>
        <w:t>
      жоғары және орта оқу орындарында ақылы негізде оқитындар __ адам, оқушыға оқу құны жылына ______ теңге.</w:t>
      </w:r>
    </w:p>
    <w:bookmarkEnd w:id="135"/>
    <w:bookmarkStart w:name="z158" w:id="136"/>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bookmarkEnd w:id="136"/>
    <w:bookmarkStart w:name="z159" w:id="137"/>
    <w:p>
      <w:pPr>
        <w:spacing w:after="0"/>
        <w:ind w:left="0"/>
        <w:jc w:val="both"/>
      </w:pPr>
      <w:r>
        <w:rPr>
          <w:rFonts w:ascii="Times New Roman"/>
          <w:b w:val="false"/>
          <w:i w:val="false"/>
          <w:color w:val="000000"/>
          <w:sz w:val="28"/>
        </w:rPr>
        <w:t>
      _____________________________________________________________________________</w:t>
      </w:r>
    </w:p>
    <w:bookmarkEnd w:id="137"/>
    <w:bookmarkStart w:name="z160" w:id="138"/>
    <w:p>
      <w:pPr>
        <w:spacing w:after="0"/>
        <w:ind w:left="0"/>
        <w:jc w:val="both"/>
      </w:pPr>
      <w:r>
        <w:rPr>
          <w:rFonts w:ascii="Times New Roman"/>
          <w:b w:val="false"/>
          <w:i w:val="false"/>
          <w:color w:val="000000"/>
          <w:sz w:val="28"/>
        </w:rPr>
        <w:t>
      _____________________________________________________________________________</w:t>
      </w:r>
    </w:p>
    <w:bookmarkEnd w:id="138"/>
    <w:bookmarkStart w:name="z161" w:id="139"/>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bookmarkEnd w:id="139"/>
    <w:bookmarkStart w:name="z162" w:id="140"/>
    <w:p>
      <w:pPr>
        <w:spacing w:after="0"/>
        <w:ind w:left="0"/>
        <w:jc w:val="both"/>
      </w:pPr>
      <w:r>
        <w:rPr>
          <w:rFonts w:ascii="Times New Roman"/>
          <w:b w:val="false"/>
          <w:i w:val="false"/>
          <w:color w:val="000000"/>
          <w:sz w:val="28"/>
        </w:rPr>
        <w:t>
      _____________________________________________________________________________</w:t>
      </w:r>
    </w:p>
    <w:bookmarkEnd w:id="140"/>
    <w:bookmarkStart w:name="z163" w:id="141"/>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________________________________________________________________________________</w:t>
      </w:r>
    </w:p>
    <w:bookmarkEnd w:id="141"/>
    <w:bookmarkStart w:name="z164" w:id="142"/>
    <w:p>
      <w:pPr>
        <w:spacing w:after="0"/>
        <w:ind w:left="0"/>
        <w:jc w:val="both"/>
      </w:pPr>
      <w:r>
        <w:rPr>
          <w:rFonts w:ascii="Times New Roman"/>
          <w:b w:val="false"/>
          <w:i w:val="false"/>
          <w:color w:val="000000"/>
          <w:sz w:val="28"/>
        </w:rPr>
        <w:t>
      Отбасының табысы: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43"/>
    <w:p>
      <w:pPr>
        <w:spacing w:after="0"/>
        <w:ind w:left="0"/>
        <w:jc w:val="both"/>
      </w:pPr>
      <w:r>
        <w:rPr>
          <w:rFonts w:ascii="Times New Roman"/>
          <w:b w:val="false"/>
          <w:i w:val="false"/>
          <w:color w:val="000000"/>
          <w:sz w:val="28"/>
        </w:rPr>
        <w:t>
      6. Мыналардың:</w:t>
      </w:r>
    </w:p>
    <w:bookmarkEnd w:id="143"/>
    <w:bookmarkStart w:name="z166" w:id="144"/>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табыстар)</w:t>
      </w:r>
    </w:p>
    <w:bookmarkEnd w:id="144"/>
    <w:bookmarkStart w:name="z167" w:id="145"/>
    <w:p>
      <w:pPr>
        <w:spacing w:after="0"/>
        <w:ind w:left="0"/>
        <w:jc w:val="both"/>
      </w:pPr>
      <w:r>
        <w:rPr>
          <w:rFonts w:ascii="Times New Roman"/>
          <w:b w:val="false"/>
          <w:i w:val="false"/>
          <w:color w:val="000000"/>
          <w:sz w:val="28"/>
        </w:rPr>
        <w:t>
      _________________________________________________________________ қазіргі уақытта өздері тұрып жатқаннан бөлек, өзгеде тұрғын үйдің болуы (оны пайдаланғаннан түскен мәлімделген табыстар)___________________________________________________________</w:t>
      </w:r>
    </w:p>
    <w:bookmarkEnd w:id="145"/>
    <w:bookmarkStart w:name="z168" w:id="146"/>
    <w:p>
      <w:pPr>
        <w:spacing w:after="0"/>
        <w:ind w:left="0"/>
        <w:jc w:val="both"/>
      </w:pPr>
      <w:r>
        <w:rPr>
          <w:rFonts w:ascii="Times New Roman"/>
          <w:b w:val="false"/>
          <w:i w:val="false"/>
          <w:color w:val="000000"/>
          <w:sz w:val="28"/>
        </w:rPr>
        <w:t>
      7. Бұрын алған көмегі туралы мәліметтер (нысаны, сомасы, көзі): ______________________________________________________________________________</w:t>
      </w:r>
    </w:p>
    <w:bookmarkEnd w:id="146"/>
    <w:bookmarkStart w:name="z169" w:id="147"/>
    <w:p>
      <w:pPr>
        <w:spacing w:after="0"/>
        <w:ind w:left="0"/>
        <w:jc w:val="both"/>
      </w:pPr>
      <w:r>
        <w:rPr>
          <w:rFonts w:ascii="Times New Roman"/>
          <w:b w:val="false"/>
          <w:i w:val="false"/>
          <w:color w:val="000000"/>
          <w:sz w:val="28"/>
        </w:rPr>
        <w:t>
      8. Отбасыныңөзге де табыстары (нысаны, сомасы, көзі):_ __________________________</w:t>
      </w:r>
    </w:p>
    <w:bookmarkEnd w:id="147"/>
    <w:bookmarkStart w:name="z170" w:id="148"/>
    <w:p>
      <w:pPr>
        <w:spacing w:after="0"/>
        <w:ind w:left="0"/>
        <w:jc w:val="both"/>
      </w:pPr>
      <w:r>
        <w:rPr>
          <w:rFonts w:ascii="Times New Roman"/>
          <w:b w:val="false"/>
          <w:i w:val="false"/>
          <w:color w:val="000000"/>
          <w:sz w:val="28"/>
        </w:rPr>
        <w:t>
      ___________________________________________________________________________</w:t>
      </w:r>
    </w:p>
    <w:bookmarkEnd w:id="148"/>
    <w:bookmarkStart w:name="z171" w:id="149"/>
    <w:p>
      <w:pPr>
        <w:spacing w:after="0"/>
        <w:ind w:left="0"/>
        <w:jc w:val="both"/>
      </w:pPr>
      <w:r>
        <w:rPr>
          <w:rFonts w:ascii="Times New Roman"/>
          <w:b w:val="false"/>
          <w:i w:val="false"/>
          <w:color w:val="000000"/>
          <w:sz w:val="28"/>
        </w:rPr>
        <w:t>
      9. Балалардың мектеп керек-жарағымен, киіммен, аяқкиіммен қамтамасыз етілуі</w:t>
      </w:r>
    </w:p>
    <w:bookmarkEnd w:id="149"/>
    <w:bookmarkStart w:name="z172" w:id="150"/>
    <w:p>
      <w:pPr>
        <w:spacing w:after="0"/>
        <w:ind w:left="0"/>
        <w:jc w:val="both"/>
      </w:pPr>
      <w:r>
        <w:rPr>
          <w:rFonts w:ascii="Times New Roman"/>
          <w:b w:val="false"/>
          <w:i w:val="false"/>
          <w:color w:val="000000"/>
          <w:sz w:val="28"/>
        </w:rPr>
        <w:t>
      _________________________________________________________________________</w:t>
      </w:r>
    </w:p>
    <w:bookmarkEnd w:id="150"/>
    <w:bookmarkStart w:name="z173" w:id="151"/>
    <w:p>
      <w:pPr>
        <w:spacing w:after="0"/>
        <w:ind w:left="0"/>
        <w:jc w:val="both"/>
      </w:pPr>
      <w:r>
        <w:rPr>
          <w:rFonts w:ascii="Times New Roman"/>
          <w:b w:val="false"/>
          <w:i w:val="false"/>
          <w:color w:val="000000"/>
          <w:sz w:val="28"/>
        </w:rPr>
        <w:t>
      ________________________________________________________________________</w:t>
      </w:r>
    </w:p>
    <w:bookmarkEnd w:id="151"/>
    <w:bookmarkStart w:name="z174" w:id="152"/>
    <w:p>
      <w:pPr>
        <w:spacing w:after="0"/>
        <w:ind w:left="0"/>
        <w:jc w:val="both"/>
      </w:pPr>
      <w:r>
        <w:rPr>
          <w:rFonts w:ascii="Times New Roman"/>
          <w:b w:val="false"/>
          <w:i w:val="false"/>
          <w:color w:val="000000"/>
          <w:sz w:val="28"/>
        </w:rPr>
        <w:t>
      10. Тұратын жерінің санитариялық-эпидемиологиялық жағдайлары____</w:t>
      </w:r>
    </w:p>
    <w:bookmarkEnd w:id="152"/>
    <w:bookmarkStart w:name="z175" w:id="153"/>
    <w:p>
      <w:pPr>
        <w:spacing w:after="0"/>
        <w:ind w:left="0"/>
        <w:jc w:val="both"/>
      </w:pPr>
      <w:r>
        <w:rPr>
          <w:rFonts w:ascii="Times New Roman"/>
          <w:b w:val="false"/>
          <w:i w:val="false"/>
          <w:color w:val="000000"/>
          <w:sz w:val="28"/>
        </w:rPr>
        <w:t>
      ________________________________________________________________________</w:t>
      </w:r>
    </w:p>
    <w:bookmarkEnd w:id="153"/>
    <w:bookmarkStart w:name="z176" w:id="154"/>
    <w:p>
      <w:pPr>
        <w:spacing w:after="0"/>
        <w:ind w:left="0"/>
        <w:jc w:val="both"/>
      </w:pPr>
      <w:r>
        <w:rPr>
          <w:rFonts w:ascii="Times New Roman"/>
          <w:b w:val="false"/>
          <w:i w:val="false"/>
          <w:color w:val="000000"/>
          <w:sz w:val="28"/>
        </w:rPr>
        <w:t>
      Комиссия төрағасы: __________________ ______________________________</w:t>
      </w:r>
    </w:p>
    <w:bookmarkEnd w:id="154"/>
    <w:bookmarkStart w:name="z177" w:id="155"/>
    <w:p>
      <w:pPr>
        <w:spacing w:after="0"/>
        <w:ind w:left="0"/>
        <w:jc w:val="both"/>
      </w:pPr>
      <w:r>
        <w:rPr>
          <w:rFonts w:ascii="Times New Roman"/>
          <w:b w:val="false"/>
          <w:i w:val="false"/>
          <w:color w:val="000000"/>
          <w:sz w:val="28"/>
        </w:rPr>
        <w:t>
      Комиссия мүшелері: __________________ ________________________________</w:t>
      </w:r>
    </w:p>
    <w:bookmarkEnd w:id="155"/>
    <w:bookmarkStart w:name="z178" w:id="156"/>
    <w:p>
      <w:pPr>
        <w:spacing w:after="0"/>
        <w:ind w:left="0"/>
        <w:jc w:val="both"/>
      </w:pPr>
      <w:r>
        <w:rPr>
          <w:rFonts w:ascii="Times New Roman"/>
          <w:b w:val="false"/>
          <w:i w:val="false"/>
          <w:color w:val="000000"/>
          <w:sz w:val="28"/>
        </w:rPr>
        <w:t>
      __________________ __________________</w:t>
      </w:r>
    </w:p>
    <w:bookmarkEnd w:id="156"/>
    <w:bookmarkStart w:name="z179" w:id="157"/>
    <w:p>
      <w:pPr>
        <w:spacing w:after="0"/>
        <w:ind w:left="0"/>
        <w:jc w:val="both"/>
      </w:pPr>
      <w:r>
        <w:rPr>
          <w:rFonts w:ascii="Times New Roman"/>
          <w:b w:val="false"/>
          <w:i w:val="false"/>
          <w:color w:val="000000"/>
          <w:sz w:val="28"/>
        </w:rPr>
        <w:t>
      __________________ __________________</w:t>
      </w:r>
    </w:p>
    <w:bookmarkEnd w:id="157"/>
    <w:bookmarkStart w:name="z180" w:id="158"/>
    <w:p>
      <w:pPr>
        <w:spacing w:after="0"/>
        <w:ind w:left="0"/>
        <w:jc w:val="both"/>
      </w:pPr>
      <w:r>
        <w:rPr>
          <w:rFonts w:ascii="Times New Roman"/>
          <w:b w:val="false"/>
          <w:i w:val="false"/>
          <w:color w:val="000000"/>
          <w:sz w:val="28"/>
        </w:rPr>
        <w:t>
      __________________ __________________</w:t>
      </w:r>
    </w:p>
    <w:bookmarkEnd w:id="158"/>
    <w:bookmarkStart w:name="z181" w:id="159"/>
    <w:p>
      <w:pPr>
        <w:spacing w:after="0"/>
        <w:ind w:left="0"/>
        <w:jc w:val="both"/>
      </w:pPr>
      <w:r>
        <w:rPr>
          <w:rFonts w:ascii="Times New Roman"/>
          <w:b w:val="false"/>
          <w:i w:val="false"/>
          <w:color w:val="000000"/>
          <w:sz w:val="28"/>
        </w:rPr>
        <w:t>
      (қолдары) (Т.А.Ә.)</w:t>
      </w:r>
    </w:p>
    <w:bookmarkEnd w:id="159"/>
    <w:bookmarkStart w:name="z182" w:id="160"/>
    <w:p>
      <w:pPr>
        <w:spacing w:after="0"/>
        <w:ind w:left="0"/>
        <w:jc w:val="both"/>
      </w:pPr>
      <w:r>
        <w:rPr>
          <w:rFonts w:ascii="Times New Roman"/>
          <w:b w:val="false"/>
          <w:i w:val="false"/>
          <w:color w:val="000000"/>
          <w:sz w:val="28"/>
        </w:rPr>
        <w:t>
      Жасалған актімен таныстым: ____________________________________</w:t>
      </w:r>
    </w:p>
    <w:bookmarkEnd w:id="160"/>
    <w:bookmarkStart w:name="z183" w:id="161"/>
    <w:p>
      <w:pPr>
        <w:spacing w:after="0"/>
        <w:ind w:left="0"/>
        <w:jc w:val="both"/>
      </w:pPr>
      <w:r>
        <w:rPr>
          <w:rFonts w:ascii="Times New Roman"/>
          <w:b w:val="false"/>
          <w:i w:val="false"/>
          <w:color w:val="000000"/>
          <w:sz w:val="28"/>
        </w:rPr>
        <w:t>
      Өтініш берушініңТ.А.Ә. және қолы</w:t>
      </w:r>
    </w:p>
    <w:bookmarkEnd w:id="161"/>
    <w:bookmarkStart w:name="z184" w:id="162"/>
    <w:p>
      <w:pPr>
        <w:spacing w:after="0"/>
        <w:ind w:left="0"/>
        <w:jc w:val="both"/>
      </w:pPr>
      <w:r>
        <w:rPr>
          <w:rFonts w:ascii="Times New Roman"/>
          <w:b w:val="false"/>
          <w:i w:val="false"/>
          <w:color w:val="000000"/>
          <w:sz w:val="28"/>
        </w:rPr>
        <w:t>
      Тексеру жүргізілуден бас тартамын ____________________ өтініш берушінің (немесе отбасы мүшелерінің бірінің) Т.А.Ә. және қолы, күні</w:t>
      </w:r>
    </w:p>
    <w:bookmarkEnd w:id="162"/>
    <w:bookmarkStart w:name="z185" w:id="163"/>
    <w:p>
      <w:pPr>
        <w:spacing w:after="0"/>
        <w:ind w:left="0"/>
        <w:jc w:val="both"/>
      </w:pPr>
      <w:r>
        <w:rPr>
          <w:rFonts w:ascii="Times New Roman"/>
          <w:b w:val="false"/>
          <w:i w:val="false"/>
          <w:color w:val="000000"/>
          <w:sz w:val="28"/>
        </w:rPr>
        <w:t>
      ___________________________________________________________________</w:t>
      </w:r>
    </w:p>
    <w:bookmarkEnd w:id="163"/>
    <w:bookmarkStart w:name="z186" w:id="164"/>
    <w:p>
      <w:pPr>
        <w:spacing w:after="0"/>
        <w:ind w:left="0"/>
        <w:jc w:val="both"/>
      </w:pPr>
      <w:r>
        <w:rPr>
          <w:rFonts w:ascii="Times New Roman"/>
          <w:b w:val="false"/>
          <w:i w:val="false"/>
          <w:color w:val="000000"/>
          <w:sz w:val="28"/>
        </w:rPr>
        <w:t>
      (өтініш берушіт ексеру жүргізуден бас тартқан жағдайда толтырылады)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ауданында әлеуметтік көмек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мөлшерлерін белгілеу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 қосымша</w:t>
            </w:r>
          </w:p>
        </w:tc>
      </w:tr>
    </w:tbl>
    <w:bookmarkStart w:name="z192" w:id="165"/>
    <w:p>
      <w:pPr>
        <w:spacing w:after="0"/>
        <w:ind w:left="0"/>
        <w:jc w:val="left"/>
      </w:pPr>
      <w:r>
        <w:rPr>
          <w:rFonts w:ascii="Times New Roman"/>
          <w:b/>
          <w:i w:val="false"/>
          <w:color w:val="000000"/>
        </w:rPr>
        <w:t xml:space="preserve"> Учаскелік комиссияның № ____ қорытындысы</w:t>
      </w:r>
    </w:p>
    <w:bookmarkEnd w:id="165"/>
    <w:bookmarkStart w:name="z193" w:id="166"/>
    <w:p>
      <w:pPr>
        <w:spacing w:after="0"/>
        <w:ind w:left="0"/>
        <w:jc w:val="both"/>
      </w:pPr>
      <w:r>
        <w:rPr>
          <w:rFonts w:ascii="Times New Roman"/>
          <w:b w:val="false"/>
          <w:i w:val="false"/>
          <w:color w:val="000000"/>
          <w:sz w:val="28"/>
        </w:rPr>
        <w:t>
       20_ ж. "____" ____________</w:t>
      </w:r>
    </w:p>
    <w:bookmarkEnd w:id="166"/>
    <w:bookmarkStart w:name="z194" w:id="167"/>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(отбасының)_________________________________________________________</w:t>
      </w:r>
    </w:p>
    <w:bookmarkEnd w:id="167"/>
    <w:bookmarkStart w:name="z195" w:id="168"/>
    <w:p>
      <w:pPr>
        <w:spacing w:after="0"/>
        <w:ind w:left="0"/>
        <w:jc w:val="both"/>
      </w:pPr>
      <w:r>
        <w:rPr>
          <w:rFonts w:ascii="Times New Roman"/>
          <w:b w:val="false"/>
          <w:i w:val="false"/>
          <w:color w:val="000000"/>
          <w:sz w:val="28"/>
        </w:rPr>
        <w:t>
      (өтініш берушінің тегі, аты, әкесінің аты)</w:t>
      </w:r>
    </w:p>
    <w:bookmarkEnd w:id="168"/>
    <w:bookmarkStart w:name="z196" w:id="169"/>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негізінде________________________________________________</w:t>
      </w:r>
    </w:p>
    <w:bookmarkEnd w:id="169"/>
    <w:bookmarkStart w:name="z197" w:id="170"/>
    <w:p>
      <w:pPr>
        <w:spacing w:after="0"/>
        <w:ind w:left="0"/>
        <w:jc w:val="both"/>
      </w:pPr>
      <w:r>
        <w:rPr>
          <w:rFonts w:ascii="Times New Roman"/>
          <w:b w:val="false"/>
          <w:i w:val="false"/>
          <w:color w:val="000000"/>
          <w:sz w:val="28"/>
        </w:rPr>
        <w:t>
      (қажеттілігі, қажет еместігі) өтініш беруші</w:t>
      </w:r>
    </w:p>
    <w:bookmarkEnd w:id="170"/>
    <w:bookmarkStart w:name="z198" w:id="171"/>
    <w:p>
      <w:pPr>
        <w:spacing w:after="0"/>
        <w:ind w:left="0"/>
        <w:jc w:val="both"/>
      </w:pPr>
      <w:r>
        <w:rPr>
          <w:rFonts w:ascii="Times New Roman"/>
          <w:b w:val="false"/>
          <w:i w:val="false"/>
          <w:color w:val="000000"/>
          <w:sz w:val="28"/>
        </w:rPr>
        <w:t>
      адамға (отбасыға) өмірлік қиын жағдайдын туындауына байланысты әлеуметтік көмек ұсыну туралы қорытынды шығарады</w:t>
      </w:r>
    </w:p>
    <w:bookmarkEnd w:id="171"/>
    <w:bookmarkStart w:name="z199" w:id="172"/>
    <w:p>
      <w:pPr>
        <w:spacing w:after="0"/>
        <w:ind w:left="0"/>
        <w:jc w:val="both"/>
      </w:pPr>
      <w:r>
        <w:rPr>
          <w:rFonts w:ascii="Times New Roman"/>
          <w:b w:val="false"/>
          <w:i w:val="false"/>
          <w:color w:val="000000"/>
          <w:sz w:val="28"/>
        </w:rPr>
        <w:t>
      Комиссия төрағасы: ______________ __________________________</w:t>
      </w:r>
    </w:p>
    <w:bookmarkEnd w:id="172"/>
    <w:bookmarkStart w:name="z200" w:id="173"/>
    <w:p>
      <w:pPr>
        <w:spacing w:after="0"/>
        <w:ind w:left="0"/>
        <w:jc w:val="both"/>
      </w:pPr>
      <w:r>
        <w:rPr>
          <w:rFonts w:ascii="Times New Roman"/>
          <w:b w:val="false"/>
          <w:i w:val="false"/>
          <w:color w:val="000000"/>
          <w:sz w:val="28"/>
        </w:rPr>
        <w:t>
      Комиссия мүшелері: ______________ __________________________</w:t>
      </w:r>
    </w:p>
    <w:bookmarkEnd w:id="173"/>
    <w:bookmarkStart w:name="z201" w:id="174"/>
    <w:p>
      <w:pPr>
        <w:spacing w:after="0"/>
        <w:ind w:left="0"/>
        <w:jc w:val="both"/>
      </w:pPr>
      <w:r>
        <w:rPr>
          <w:rFonts w:ascii="Times New Roman"/>
          <w:b w:val="false"/>
          <w:i w:val="false"/>
          <w:color w:val="000000"/>
          <w:sz w:val="28"/>
        </w:rPr>
        <w:t>
      ______________ __________________________</w:t>
      </w:r>
    </w:p>
    <w:bookmarkEnd w:id="174"/>
    <w:bookmarkStart w:name="z202" w:id="175"/>
    <w:p>
      <w:pPr>
        <w:spacing w:after="0"/>
        <w:ind w:left="0"/>
        <w:jc w:val="both"/>
      </w:pPr>
      <w:r>
        <w:rPr>
          <w:rFonts w:ascii="Times New Roman"/>
          <w:b w:val="false"/>
          <w:i w:val="false"/>
          <w:color w:val="000000"/>
          <w:sz w:val="28"/>
        </w:rPr>
        <w:t>
      ______________ __________________________</w:t>
      </w:r>
    </w:p>
    <w:bookmarkEnd w:id="175"/>
    <w:bookmarkStart w:name="z203" w:id="176"/>
    <w:p>
      <w:pPr>
        <w:spacing w:after="0"/>
        <w:ind w:left="0"/>
        <w:jc w:val="both"/>
      </w:pPr>
      <w:r>
        <w:rPr>
          <w:rFonts w:ascii="Times New Roman"/>
          <w:b w:val="false"/>
          <w:i w:val="false"/>
          <w:color w:val="000000"/>
          <w:sz w:val="28"/>
        </w:rPr>
        <w:t>
      ______________ __________________________</w:t>
      </w:r>
    </w:p>
    <w:bookmarkEnd w:id="176"/>
    <w:bookmarkStart w:name="z204" w:id="177"/>
    <w:p>
      <w:pPr>
        <w:spacing w:after="0"/>
        <w:ind w:left="0"/>
        <w:jc w:val="both"/>
      </w:pPr>
      <w:r>
        <w:rPr>
          <w:rFonts w:ascii="Times New Roman"/>
          <w:b w:val="false"/>
          <w:i w:val="false"/>
          <w:color w:val="000000"/>
          <w:sz w:val="28"/>
        </w:rPr>
        <w:t>
      (қолдары) (Т.А.Ә.)</w:t>
      </w:r>
    </w:p>
    <w:bookmarkEnd w:id="177"/>
    <w:bookmarkStart w:name="z205" w:id="178"/>
    <w:p>
      <w:pPr>
        <w:spacing w:after="0"/>
        <w:ind w:left="0"/>
        <w:jc w:val="both"/>
      </w:pPr>
      <w:r>
        <w:rPr>
          <w:rFonts w:ascii="Times New Roman"/>
          <w:b w:val="false"/>
          <w:i w:val="false"/>
          <w:color w:val="000000"/>
          <w:sz w:val="28"/>
        </w:rPr>
        <w:t>
      Қорытынды</w:t>
      </w:r>
    </w:p>
    <w:bookmarkEnd w:id="178"/>
    <w:bookmarkStart w:name="z206" w:id="179"/>
    <w:p>
      <w:pPr>
        <w:spacing w:after="0"/>
        <w:ind w:left="0"/>
        <w:jc w:val="both"/>
      </w:pPr>
      <w:r>
        <w:rPr>
          <w:rFonts w:ascii="Times New Roman"/>
          <w:b w:val="false"/>
          <w:i w:val="false"/>
          <w:color w:val="000000"/>
          <w:sz w:val="28"/>
        </w:rPr>
        <w:t>
      қосаберілгенқұжаттармен___данада 20__ ж. "__"__________ қабылданды.</w:t>
      </w:r>
    </w:p>
    <w:bookmarkEnd w:id="179"/>
    <w:bookmarkStart w:name="z207" w:id="180"/>
    <w:p>
      <w:pPr>
        <w:spacing w:after="0"/>
        <w:ind w:left="0"/>
        <w:jc w:val="both"/>
      </w:pPr>
      <w:r>
        <w:rPr>
          <w:rFonts w:ascii="Times New Roman"/>
          <w:b w:val="false"/>
          <w:i w:val="false"/>
          <w:color w:val="000000"/>
          <w:sz w:val="28"/>
        </w:rPr>
        <w:t>
      Құжаттарды қабылдаған ауылдық округ әкімінің немесе уәкілетті орган қызметкерінің Т.А.Ә., лауазымы, қолы__________</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