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e6a54" w14:textId="5ae6a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Қарғалы аудандық мәслихатының 2020 жылғы 6 қаңтардағы №406 "2020-2022 жылдарға арналған Әлімбет ауылдық округі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мәслихатының 2020 жылғы 3 сәуірдегі № 440 шешімі. Ақтөбе облысының Әділет департаментінде 2020 жылғы 9 сәуірде № 7029 болып тіркелді. Мерзімі өткендіктен қолданыс тоқтатылды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9–1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Қарғалы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Қарғалы аудандық мәслихатының 2020 жылғы 6 қаңтардағы № 406 "2020-2022 жылдарға арналған Әлімбет ауылдық округі бюджетін бекіту туралы" (нормативтік құқықтық актілерді мемлекеттік тіркеу Тізілімінде № 6719 тіркелген, 2020 жылғы 24 қаңтарда Қазақстан Республикасы нормативтік құқықтық актілердің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"21673" сандары "31008,8" сандарымен ауыстырылсын,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"15707" сандары "25042,8" сандарымен ауыстырылсын;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"21673" сандары "31008,8" сандарымен ауыстырылсын.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"Қарғалы аудандық мәслихатының аппараты" мемлекеттік мекемесі заңнамада белгіленген тәртіппен: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Қарғалы аудандық мәслихатының интернет-ресурсында орналастыруды қамтамасыз етсін.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енгізіледі.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Қарғалы аудандық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Кольжанов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Қарғалы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Заглядова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аудандық мәслихаты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406 шешіміне 1 қосымша</w:t>
            </w:r>
          </w:p>
        </w:tc>
      </w:tr>
    </w:tbl>
    <w:bookmarkStart w:name="z2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Әлімбет ауылдық округі бюджеті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Ауылдықжерлердеоқушылардыжақынжердегімектепкедейінтегіналыпбарудыжәнеоданалыпқайтудыұйымдастыру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Әлеуметтiккөмекжәнеәлеуметтiкқамсыздандыру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Мұқтажазаматтарғаүйдеәлеуметтіккөмеккөрсету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Мемлекеттікішкіқарыздар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Қарызалукелісім-шарттары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