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97332" w14:textId="6597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2020 жылғы 6 қаңтардағы № 413 "2020-2022 жылдарға арналған Степной ауылдық округі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2020 жылғы 3 сәуірдегі № 446 шешімі. Ақтөбе облысының Әділет департаментінде 2020 жылғы 9 сәуірде № 7027 болып тіркелді. Мерзімі өткендіктен қолданыс тоқтатылды</w:t>
      </w:r>
    </w:p>
    <w:p>
      <w:pPr>
        <w:spacing w:after="0"/>
        <w:ind w:left="0"/>
        <w:jc w:val="left"/>
      </w:pP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2020 жылғы 6 қаңтардағы № 413 "2020-2022 жылдарға арналған Степной ауылдық округі бюджетін бекіту туралы" (нормативтік құқықтық актілерді мемлекеттік тіркеу Тізілімінде № 6718 тіркелген, 2020 жылғы 24 қаңтарда Қазақстан Республикасы нормативтік құқықтық актілердің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"42629" сандары "42861" сандарымен ауыстырылсын,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келесі мазмұндағы абзацпен толықтырылсын: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 232 мың теңге.".;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"42629" сандарды "42861" сандарымен ауыстырылсын.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"Қарғалы аудандық мәслихатының аппараты" мемлекеттік мекемесі заңнамада белгіленген тәртіппен: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Қарғалы аудандық мәслихатының интернет-ресурсында орналастыруды қамтамасыз етсін.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Қарғалы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Қарғалы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413 шешіміне 1 қосымша</w:t>
            </w:r>
          </w:p>
        </w:tc>
      </w:tr>
    </w:tbl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Степной ауылдық округі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Ерекшілігі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Ерекшілігі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Ерекшілігі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