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e64e" w14:textId="fb1e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407 "2020-2022 жылдарға арналған Ащылысай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441 шешімі. Ақтөбе облысының Әділет департаментінде 2020 жылғы 9 сәуірде № 7026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қантардағы № 407 "2020-2022 жылдарға арналған Ащылысай ауылдық округі бюджетін бекіту туралы" (нормативтік құқықтық актілерді мемлекеттік тіркеу Тізілімінде № 6767 тіркелген, 2020 жылғы 27 қантарда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"28552" сандары "28711" сандарымен ауыстырылсын,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"24839" сандары "24954" сандарымен ауыстырылсын,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 44 мың теңге.".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"28552" сандары "28711"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 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Ащылысай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