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9c5" w14:textId="022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412 "2020-2022 жылдарға арналған Қос Естек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445 шешімі. Ақтөбе облысының Әділет департаментінде 2020 жылғы 9 сәуірде № 7025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412 "2020-2022 жылдарға арналған Қос Естек ауылдық округі бюджетін бекіту туралы" (нормативтік құқықтық актілерді мемлекеттік тіркеу Тізілімінде № 6769 тіркелген, 2020 жылғы 29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"143 274" сандары "144188" сандарымен ауыстырылсын,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"139 425" сандары "140334"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"143 274" сандарды "144188"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