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7a01" w14:textId="0e57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Әлімбет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6 қаңтардағы № 406 шешімі. Ақтөбе облысының Әділет департаментінде 2020 жылғы 15 қаңтарда № 6719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Әлімбет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53232,8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47266,8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53232,8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–Ақтөбе облысы Қарғалы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16.09.2020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23.11.2020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салынатың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– 31183 теңге.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арналған нақтыланған республикалық бюджет туралы" Жарлығының 8 тармағына сәйкес белгіленгені еске және басшылыққа алынсын: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– жаңа редакцияда Ақтөбе облысы Қарғалы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округінің бюджетінде аудандық бюджеттен берілетін субвенция көлемі – 15 362 мың теңге сомасында қарастырылғаны ескерілсін.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мемлекеттік халықты әлеуметтік қорғау ұйымдарында арнаулы әлеуметтік қызмет көрсететін жұмыскерлердің жалақысына қосымша ақылар белгілеуге - 343,0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– Ақтөбе облысы Қарғалы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ауылдық округ бюджетіне аудандық бюджеттен нысаналы трансферттер түскені ескерілсін: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қала,ауыл, кент, ауылдық округ әкімінің қызметін қамтамасыз ету - 580,0 мың теңге;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көшелерін жарықтандыру - 3394,8 мың теңге;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 - 6654,0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және көгалдандыру -20933,0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5-1 тармақпен толықтырылды – Ақтөбе облысы Қарғалы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Ақтөбе облысы Қарғалы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"Қарғалы аудандық мәслихатының аппараты" мемлекеттік мекемесі заңнамада белгіленген тәртіппен: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Әлімбет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– жаңа редакцияда Ақтөбе облысы Қарғалы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 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406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Бірыңғайс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 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Бірыңгый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 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