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c3a0" w14:textId="f21c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Степной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413 шешімі. Ақтөбе облысының Әділет департаментінде 2020 жылғы 15 қаңтарда № 6718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9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Степной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03.06.2020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- 42500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- 2651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- 31183 теңге.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- 32668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–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округінің бюджетінде аудандық бюджеттен берілетін субвенция көлемі – 35 299 мың теңге сомасында қарастырылғаны ескерілсін.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берудің мемлекеттік ұйымдарының мұғалімдерінің жалақысын көтеруге - 3686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берудің мемлекеттік ұйымдарының педагогтеріне біліктілік санаты үшін үстеме ақы төлеуге - 295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бюджетінде облыстық бюджеттен ағымдағы нысаналы трансферттер түскені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атаулы әлеуметтік көмек алатын мектепке дейінгі білім беру ұйымдарындағы тамақтану төлемін төмендетуге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педагогикалық қызметкерлерге жыл сайынғы ақылы еңбек демалысын күнтізбелік 42 күн ұзақтығын 56 күнге дейін ұлғайтуға (мектепке дейінгі білім беру ұйымдарының қызметкерлері) - 0 мың теңге.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– Ақтөбе облысы Қарғалы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- 273,0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бағыныстағы мемлекеттік мекемелер мен ұйымдардың күрделі шығыстарына –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кент, ауылдық округ әкімінің қызметін қамтамасыз ету жөніндегі қызметтерге - 206,0 мың теңге;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мекендердің санитариясын қамтамасыз етуге - 6667,0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 күрделі және орташа жөндеуге -806,0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Қарғалы аудандық мәслихатының 03.06.2020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"Қарғалы аудандық мәслихатының аппараты" мемлекеттік мекемесі заңнамада белгіленген тәртіппен: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маслихатының 2020 жылғы 6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Қарғалы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маслихатының 2020 жылғы 6 қаңтардағы № 413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