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c923f" w14:textId="0bc92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2017 жылғы 22 желтоқсандағы № 211 "Қарғалы ауданы бойынша сот шешімімен коммуналдық меншікке түскен болып танылған иесіз қалдықтарды басқару Қағидаларын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2020 жылғы 6 қаңтардағы № 414 шешімі. Ақтөбе облысының Әділет департаментінде 2020 жылғы 14 қаңтарда № 6682 болып тіркелді. Күші жойылды - Ақтөбе облысы Қарғалы аудандық мәслихатының 2021 жылғы 29 наурыздағы № 29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Қарғалы аудандық мәслихатының 29.03.2021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Қарғалы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2017 жылғы 22 желтоқсандағы № 211 "Қарғалы ауданы бойынша сот шешімімен коммуналдық меншікке түскен болып танылған иесіз қалдықтарды басқару Қағидаларын бекіту туралы" (Нормативтік құқықтық актілерді мемлекеттік тіркеу тізілімінде № 5834 тіркелген, 2018 жылғы 10 қаңтарында Қазақстан Республикасы нормативтік құқықтық актілердің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2007 жылғы 9 қаңтардағы Экологиялық кодекстің </w:t>
      </w:r>
      <w:r>
        <w:rPr>
          <w:rFonts w:ascii="Times New Roman"/>
          <w:b w:val="false"/>
          <w:i w:val="false"/>
          <w:color w:val="000000"/>
          <w:sz w:val="28"/>
        </w:rPr>
        <w:t>19-1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Қарғалы аудандық мәслихаты ШЕШІМ ҚАБЫЛДАДЫ:";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бекітілген, </w:t>
      </w:r>
      <w:r>
        <w:rPr>
          <w:rFonts w:ascii="Times New Roman"/>
          <w:b w:val="false"/>
          <w:i w:val="false"/>
          <w:color w:val="000000"/>
          <w:sz w:val="28"/>
        </w:rPr>
        <w:t>Қарғалы ауданы бойынша сот шешімімен коммуналдық меншікке түскен болып танылған иесіз қалдықтарды басқару 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Қалдықтарды есепке алу, сақтау, бағалау және одан әрi пайдалану Қазақстан Республикасы Үкіметінің 2002 жылғы 26 шілдедегі № 833 "Жекелеген негіздер бойынша мемлекет меншiгiне айналдырылған (түскен) мүлiктi есепке алудың, сақтаудың, бағалаудың және одан әрi пайдаланудың кейбiр мәселелерi"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асырылады.".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"Қарғалы аудандық мәслихатының аппараты" мемлекеттік мекемесі заңнамада белгіленген тәртіппен: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Қарғалы аудандық маслихатының интернет-ресурсында орналастыруды қамтамасыз етсін.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