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daa6" w14:textId="057d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Ырғыз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24 желтоқсандағы № 359 шешімі. Ақтөбе облысының Әділет департаментінде 2020 жылғы 28 желтоқсанда № 7843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кірістер – 5 367 755,6 мың теңге, оның ішінде:</w:t>
      </w:r>
    </w:p>
    <w:p>
      <w:pPr>
        <w:spacing w:after="0"/>
        <w:ind w:left="0"/>
        <w:jc w:val="both"/>
      </w:pPr>
      <w:r>
        <w:rPr>
          <w:rFonts w:ascii="Times New Roman"/>
          <w:b w:val="false"/>
          <w:i w:val="false"/>
          <w:color w:val="000000"/>
          <w:sz w:val="28"/>
        </w:rPr>
        <w:t>
      салықтық түсімдер – 614 628 мың теңге;</w:t>
      </w:r>
    </w:p>
    <w:p>
      <w:pPr>
        <w:spacing w:after="0"/>
        <w:ind w:left="0"/>
        <w:jc w:val="both"/>
      </w:pPr>
      <w:r>
        <w:rPr>
          <w:rFonts w:ascii="Times New Roman"/>
          <w:b w:val="false"/>
          <w:i w:val="false"/>
          <w:color w:val="000000"/>
          <w:sz w:val="28"/>
        </w:rPr>
        <w:t>
      салықтық емес түсімдер – 5 740 мың теңге;</w:t>
      </w:r>
    </w:p>
    <w:p>
      <w:pPr>
        <w:spacing w:after="0"/>
        <w:ind w:left="0"/>
        <w:jc w:val="both"/>
      </w:pPr>
      <w:r>
        <w:rPr>
          <w:rFonts w:ascii="Times New Roman"/>
          <w:b w:val="false"/>
          <w:i w:val="false"/>
          <w:color w:val="000000"/>
          <w:sz w:val="28"/>
        </w:rPr>
        <w:t>
      негізгі капиталды сатудан түсетін түсімдер –8 964 мың теңге;</w:t>
      </w:r>
    </w:p>
    <w:p>
      <w:pPr>
        <w:spacing w:after="0"/>
        <w:ind w:left="0"/>
        <w:jc w:val="both"/>
      </w:pPr>
      <w:r>
        <w:rPr>
          <w:rFonts w:ascii="Times New Roman"/>
          <w:b w:val="false"/>
          <w:i w:val="false"/>
          <w:color w:val="000000"/>
          <w:sz w:val="28"/>
        </w:rPr>
        <w:t>
      трансферттер түсімі – 4 738 423,6 мың теңге;</w:t>
      </w:r>
    </w:p>
    <w:p>
      <w:pPr>
        <w:spacing w:after="0"/>
        <w:ind w:left="0"/>
        <w:jc w:val="both"/>
      </w:pPr>
      <w:r>
        <w:rPr>
          <w:rFonts w:ascii="Times New Roman"/>
          <w:b w:val="false"/>
          <w:i w:val="false"/>
          <w:color w:val="000000"/>
          <w:sz w:val="28"/>
        </w:rPr>
        <w:t>
      2) шығындар – 5 623 143,5 мың теңге;</w:t>
      </w:r>
    </w:p>
    <w:p>
      <w:pPr>
        <w:spacing w:after="0"/>
        <w:ind w:left="0"/>
        <w:jc w:val="both"/>
      </w:pPr>
      <w:r>
        <w:rPr>
          <w:rFonts w:ascii="Times New Roman"/>
          <w:b w:val="false"/>
          <w:i w:val="false"/>
          <w:color w:val="000000"/>
          <w:sz w:val="28"/>
        </w:rPr>
        <w:t>
      3) таза бюджеттік кредиттеу – 31 624,7 мың теңге, оның ішінде:</w:t>
      </w:r>
    </w:p>
    <w:p>
      <w:pPr>
        <w:spacing w:after="0"/>
        <w:ind w:left="0"/>
        <w:jc w:val="both"/>
      </w:pPr>
      <w:r>
        <w:rPr>
          <w:rFonts w:ascii="Times New Roman"/>
          <w:b w:val="false"/>
          <w:i w:val="false"/>
          <w:color w:val="000000"/>
          <w:sz w:val="28"/>
        </w:rPr>
        <w:t>
      бюджеттік кредиттер –48 928,7 мың теңге;</w:t>
      </w:r>
    </w:p>
    <w:p>
      <w:pPr>
        <w:spacing w:after="0"/>
        <w:ind w:left="0"/>
        <w:jc w:val="both"/>
      </w:pPr>
      <w:r>
        <w:rPr>
          <w:rFonts w:ascii="Times New Roman"/>
          <w:b w:val="false"/>
          <w:i w:val="false"/>
          <w:color w:val="000000"/>
          <w:sz w:val="28"/>
        </w:rPr>
        <w:t>
      бюджеттік кредиттерді өтеу –17 304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-287 012,6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287 012,6 мың теңге, оның ішінде:</w:t>
      </w:r>
    </w:p>
    <w:p>
      <w:pPr>
        <w:spacing w:after="0"/>
        <w:ind w:left="0"/>
        <w:jc w:val="both"/>
      </w:pPr>
      <w:r>
        <w:rPr>
          <w:rFonts w:ascii="Times New Roman"/>
          <w:b w:val="false"/>
          <w:i w:val="false"/>
          <w:color w:val="000000"/>
          <w:sz w:val="28"/>
        </w:rPr>
        <w:t>
      қарыздар түсімі – 48 928,7 мың теңге;</w:t>
      </w:r>
    </w:p>
    <w:p>
      <w:pPr>
        <w:spacing w:after="0"/>
        <w:ind w:left="0"/>
        <w:jc w:val="both"/>
      </w:pPr>
      <w:r>
        <w:rPr>
          <w:rFonts w:ascii="Times New Roman"/>
          <w:b w:val="false"/>
          <w:i w:val="false"/>
          <w:color w:val="000000"/>
          <w:sz w:val="28"/>
        </w:rPr>
        <w:t>
      қарыздарды өтеу – 17 304,8 мың теңге;</w:t>
      </w:r>
    </w:p>
    <w:p>
      <w:pPr>
        <w:spacing w:after="0"/>
        <w:ind w:left="0"/>
        <w:jc w:val="both"/>
      </w:pPr>
      <w:r>
        <w:rPr>
          <w:rFonts w:ascii="Times New Roman"/>
          <w:b w:val="false"/>
          <w:i w:val="false"/>
          <w:color w:val="000000"/>
          <w:sz w:val="28"/>
        </w:rPr>
        <w:t>
      бюджет қаражатының пайдаланылатын қалдықтары – 255 388,7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21.12.2021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назарға және басшылыққа алынсын:</w:t>
      </w:r>
    </w:p>
    <w:bookmarkEnd w:id="3"/>
    <w:p>
      <w:pPr>
        <w:spacing w:after="0"/>
        <w:ind w:left="0"/>
        <w:jc w:val="both"/>
      </w:pPr>
      <w:r>
        <w:rPr>
          <w:rFonts w:ascii="Times New Roman"/>
          <w:b w:val="false"/>
          <w:i w:val="false"/>
          <w:color w:val="000000"/>
          <w:sz w:val="28"/>
        </w:rPr>
        <w:t>
      2021 жылғы 1 қаңтардан бастап:</w:t>
      </w:r>
    </w:p>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2 917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34 302 теңге.</w:t>
      </w:r>
    </w:p>
    <w:bookmarkStart w:name="z6" w:id="4"/>
    <w:p>
      <w:pPr>
        <w:spacing w:after="0"/>
        <w:ind w:left="0"/>
        <w:jc w:val="both"/>
      </w:pPr>
      <w:r>
        <w:rPr>
          <w:rFonts w:ascii="Times New Roman"/>
          <w:b w:val="false"/>
          <w:i w:val="false"/>
          <w:color w:val="000000"/>
          <w:sz w:val="28"/>
        </w:rPr>
        <w:t xml:space="preserve">
      4. Облыстық мәслихаттың 2020 жылғы 11 желтоқсандағы № 574 "2021– 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2021 жылға облыстық бюджеттен аудандық бюджетке берілетін субвенция 3 715 000 мың теңге сомасында көзделді.</w:t>
      </w:r>
    </w:p>
    <w:bookmarkEnd w:id="4"/>
    <w:bookmarkStart w:name="z7" w:id="5"/>
    <w:p>
      <w:pPr>
        <w:spacing w:after="0"/>
        <w:ind w:left="0"/>
        <w:jc w:val="both"/>
      </w:pPr>
      <w:r>
        <w:rPr>
          <w:rFonts w:ascii="Times New Roman"/>
          <w:b w:val="false"/>
          <w:i w:val="false"/>
          <w:color w:val="000000"/>
          <w:sz w:val="28"/>
        </w:rPr>
        <w:t>
      5. 2021 жылға арналған аудандық бюджетте облыстық бюджеттің ысырабын өтеуге нысаналы трансферттер:</w:t>
      </w:r>
    </w:p>
    <w:bookmarkEnd w:id="5"/>
    <w:p>
      <w:pPr>
        <w:spacing w:after="0"/>
        <w:ind w:left="0"/>
        <w:jc w:val="both"/>
      </w:pPr>
      <w:r>
        <w:rPr>
          <w:rFonts w:ascii="Times New Roman"/>
          <w:b w:val="false"/>
          <w:i w:val="false"/>
          <w:color w:val="000000"/>
          <w:sz w:val="28"/>
        </w:rPr>
        <w:t>
      мемлекеттік мекемелердің функциялары өзгеруіне байланысты – 2 989 875 мың теңге көзделсін.</w:t>
      </w:r>
    </w:p>
    <w:p>
      <w:pPr>
        <w:spacing w:after="0"/>
        <w:ind w:left="0"/>
        <w:jc w:val="both"/>
      </w:pPr>
      <w:r>
        <w:rPr>
          <w:rFonts w:ascii="Times New Roman"/>
          <w:b w:val="false"/>
          <w:i w:val="false"/>
          <w:color w:val="000000"/>
          <w:sz w:val="28"/>
        </w:rPr>
        <w:t>
      Аудандық бюджеттен транферттердің көрсетілген сомаларының облыстық бюджетке түсімдері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2021 жылға арналған аудандық бюджетте аудандық бюджеттен ауылдық округ бюджеттеріне берілетін субвенциялар көлемі 167 499 мың теңге сомасында көзделсін, оның ішінде:</w:t>
      </w:r>
    </w:p>
    <w:bookmarkEnd w:id="6"/>
    <w:p>
      <w:pPr>
        <w:spacing w:after="0"/>
        <w:ind w:left="0"/>
        <w:jc w:val="both"/>
      </w:pPr>
      <w:r>
        <w:rPr>
          <w:rFonts w:ascii="Times New Roman"/>
          <w:b w:val="false"/>
          <w:i w:val="false"/>
          <w:color w:val="000000"/>
          <w:sz w:val="28"/>
        </w:rPr>
        <w:t>
      Ырғыз – 33 027 мың теңге;</w:t>
      </w:r>
    </w:p>
    <w:p>
      <w:pPr>
        <w:spacing w:after="0"/>
        <w:ind w:left="0"/>
        <w:jc w:val="both"/>
      </w:pPr>
      <w:r>
        <w:rPr>
          <w:rFonts w:ascii="Times New Roman"/>
          <w:b w:val="false"/>
          <w:i w:val="false"/>
          <w:color w:val="000000"/>
          <w:sz w:val="28"/>
        </w:rPr>
        <w:t>
      Аманкөл – 23 289 мың теңге;</w:t>
      </w:r>
    </w:p>
    <w:p>
      <w:pPr>
        <w:spacing w:after="0"/>
        <w:ind w:left="0"/>
        <w:jc w:val="both"/>
      </w:pPr>
      <w:r>
        <w:rPr>
          <w:rFonts w:ascii="Times New Roman"/>
          <w:b w:val="false"/>
          <w:i w:val="false"/>
          <w:color w:val="000000"/>
          <w:sz w:val="28"/>
        </w:rPr>
        <w:t>
      Қызылжар – 43 940 мың теңге;</w:t>
      </w:r>
    </w:p>
    <w:p>
      <w:pPr>
        <w:spacing w:after="0"/>
        <w:ind w:left="0"/>
        <w:jc w:val="both"/>
      </w:pPr>
      <w:r>
        <w:rPr>
          <w:rFonts w:ascii="Times New Roman"/>
          <w:b w:val="false"/>
          <w:i w:val="false"/>
          <w:color w:val="000000"/>
          <w:sz w:val="28"/>
        </w:rPr>
        <w:t>
      Құмтоғай – 18 472 мың теңге;</w:t>
      </w:r>
    </w:p>
    <w:p>
      <w:pPr>
        <w:spacing w:after="0"/>
        <w:ind w:left="0"/>
        <w:jc w:val="both"/>
      </w:pPr>
      <w:r>
        <w:rPr>
          <w:rFonts w:ascii="Times New Roman"/>
          <w:b w:val="false"/>
          <w:i w:val="false"/>
          <w:color w:val="000000"/>
          <w:sz w:val="28"/>
        </w:rPr>
        <w:t>
      Нұра – 20 359 мың теңге;</w:t>
      </w:r>
    </w:p>
    <w:p>
      <w:pPr>
        <w:spacing w:after="0"/>
        <w:ind w:left="0"/>
        <w:jc w:val="both"/>
      </w:pPr>
      <w:r>
        <w:rPr>
          <w:rFonts w:ascii="Times New Roman"/>
          <w:b w:val="false"/>
          <w:i w:val="false"/>
          <w:color w:val="000000"/>
          <w:sz w:val="28"/>
        </w:rPr>
        <w:t>
      Тәуіп – 19 072 мың теңге;</w:t>
      </w:r>
    </w:p>
    <w:p>
      <w:pPr>
        <w:spacing w:after="0"/>
        <w:ind w:left="0"/>
        <w:jc w:val="both"/>
      </w:pPr>
      <w:r>
        <w:rPr>
          <w:rFonts w:ascii="Times New Roman"/>
          <w:b w:val="false"/>
          <w:i w:val="false"/>
          <w:color w:val="000000"/>
          <w:sz w:val="28"/>
        </w:rPr>
        <w:t>
      Жайсаңбай – 9 340 мың теңге.</w:t>
      </w:r>
    </w:p>
    <w:bookmarkStart w:name="z9" w:id="7"/>
    <w:p>
      <w:pPr>
        <w:spacing w:after="0"/>
        <w:ind w:left="0"/>
        <w:jc w:val="both"/>
      </w:pPr>
      <w:r>
        <w:rPr>
          <w:rFonts w:ascii="Times New Roman"/>
          <w:b w:val="false"/>
          <w:i w:val="false"/>
          <w:color w:val="000000"/>
          <w:sz w:val="28"/>
        </w:rPr>
        <w:t>
      7. 2021 жылға арналған аудандық бюджетте облыстық бюджет арқылы республикалық бюджеттен ағымдағы нысаналы трансферттер түсетіні ескерілсін:</w:t>
      </w:r>
    </w:p>
    <w:bookmarkEnd w:id="7"/>
    <w:p>
      <w:pPr>
        <w:spacing w:after="0"/>
        <w:ind w:left="0"/>
        <w:jc w:val="both"/>
      </w:pPr>
      <w:r>
        <w:rPr>
          <w:rFonts w:ascii="Times New Roman"/>
          <w:b w:val="false"/>
          <w:i w:val="false"/>
          <w:color w:val="000000"/>
          <w:sz w:val="28"/>
        </w:rPr>
        <w:t>
      мемлекеттік атаулы әлеуметтік көмекті төлеуге – 55 775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 – 9 844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208 мың теңге;</w:t>
      </w:r>
    </w:p>
    <w:p>
      <w:pPr>
        <w:spacing w:after="0"/>
        <w:ind w:left="0"/>
        <w:jc w:val="both"/>
      </w:pPr>
      <w:r>
        <w:rPr>
          <w:rFonts w:ascii="Times New Roman"/>
          <w:b w:val="false"/>
          <w:i w:val="false"/>
          <w:color w:val="000000"/>
          <w:sz w:val="28"/>
        </w:rPr>
        <w:t>
      еңбек нарығын дамытуға – 193 205 мың теңге;</w:t>
      </w:r>
    </w:p>
    <w:p>
      <w:pPr>
        <w:spacing w:after="0"/>
        <w:ind w:left="0"/>
        <w:jc w:val="both"/>
      </w:pPr>
      <w:r>
        <w:rPr>
          <w:rFonts w:ascii="Times New Roman"/>
          <w:b w:val="false"/>
          <w:i w:val="false"/>
          <w:color w:val="000000"/>
          <w:sz w:val="28"/>
        </w:rPr>
        <w:t>
      мемлекеттік ұйымдардың: үйде қызмет көрсету, халықты жұмыспен қамту орталықтары жұмыскерлерінің жалақысын көтеруге – 9 243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21 783 мың теңге;</w:t>
      </w:r>
    </w:p>
    <w:p>
      <w:pPr>
        <w:spacing w:after="0"/>
        <w:ind w:left="0"/>
        <w:jc w:val="both"/>
      </w:pPr>
      <w:r>
        <w:rPr>
          <w:rFonts w:ascii="Times New Roman"/>
          <w:b w:val="false"/>
          <w:i w:val="false"/>
          <w:color w:val="000000"/>
          <w:sz w:val="28"/>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 8 350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асыруға-246 186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21.12.2021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2021 жылға арналған аудандық бюджетте облыстық бюджет арқылы республикалық бюджеттен бюджеттік кредиттер түсетіні ескерілсін:</w:t>
      </w:r>
    </w:p>
    <w:bookmarkEnd w:id="8"/>
    <w:p>
      <w:pPr>
        <w:spacing w:after="0"/>
        <w:ind w:left="0"/>
        <w:jc w:val="both"/>
      </w:pPr>
      <w:r>
        <w:rPr>
          <w:rFonts w:ascii="Times New Roman"/>
          <w:b w:val="false"/>
          <w:i w:val="false"/>
          <w:color w:val="000000"/>
          <w:sz w:val="28"/>
        </w:rPr>
        <w:t>
      мамандарды әлеуметтік қолдау шараларын іске асыруға – 48 928,7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12.11.2021 </w:t>
      </w:r>
      <w:r>
        <w:rPr>
          <w:rFonts w:ascii="Times New Roman"/>
          <w:b w:val="false"/>
          <w:i w:val="false"/>
          <w:color w:val="000000"/>
          <w:sz w:val="28"/>
        </w:rPr>
        <w:t>№ 65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аудандық бюджетте облыстық бюджеттен ағымдағы нысаналы және нысаналы даму трансферттері түсетіні ескерілсін:</w:t>
      </w:r>
    </w:p>
    <w:bookmarkEnd w:id="9"/>
    <w:p>
      <w:pPr>
        <w:spacing w:after="0"/>
        <w:ind w:left="0"/>
        <w:jc w:val="both"/>
      </w:pPr>
      <w:r>
        <w:rPr>
          <w:rFonts w:ascii="Times New Roman"/>
          <w:b w:val="false"/>
          <w:i w:val="false"/>
          <w:color w:val="000000"/>
          <w:sz w:val="28"/>
        </w:rPr>
        <w:t>
      мемлекеттік атаулы әлеуметтік көмек төлеуге – 19 177 мың теңге;</w:t>
      </w:r>
    </w:p>
    <w:p>
      <w:pPr>
        <w:spacing w:after="0"/>
        <w:ind w:left="0"/>
        <w:jc w:val="both"/>
      </w:pPr>
      <w:r>
        <w:rPr>
          <w:rFonts w:ascii="Times New Roman"/>
          <w:b w:val="false"/>
          <w:i w:val="false"/>
          <w:color w:val="000000"/>
          <w:sz w:val="28"/>
        </w:rPr>
        <w:t>
      халықты жұмыспен қамтуға жәрдемдесуге – 12 860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9 946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–124 940 мың теңге;</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газ жүйелерін пайдалануды ұйымдастыруға – 45 830,5 мың теңге;</w:t>
      </w:r>
    </w:p>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- 99 815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асыруға-26 331 мың теңге;</w:t>
      </w:r>
    </w:p>
    <w:p>
      <w:pPr>
        <w:spacing w:after="0"/>
        <w:ind w:left="0"/>
        <w:jc w:val="both"/>
      </w:pPr>
      <w:r>
        <w:rPr>
          <w:rFonts w:ascii="Times New Roman"/>
          <w:b w:val="false"/>
          <w:i w:val="false"/>
          <w:color w:val="000000"/>
          <w:sz w:val="28"/>
        </w:rPr>
        <w:t>
      коммуналдық тұрғын үй қорының тұрғын үйін салуға- 87 080 мың теңге;</w:t>
      </w:r>
    </w:p>
    <w:p>
      <w:pPr>
        <w:spacing w:after="0"/>
        <w:ind w:left="0"/>
        <w:jc w:val="both"/>
      </w:pPr>
      <w:r>
        <w:rPr>
          <w:rFonts w:ascii="Times New Roman"/>
          <w:b w:val="false"/>
          <w:i w:val="false"/>
          <w:color w:val="000000"/>
          <w:sz w:val="28"/>
        </w:rPr>
        <w:t>
      инженерлік коммуникациялық инфрақұрылымды дамытуға және (немесе) жайластыруға -46 382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 –6 668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21.12.2021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2021 жылға арналған аудандық бюджетте ауылдық округтер бюджеттеріне ағымдағы нысаналы трансферттер көзделсін:</w:t>
      </w:r>
    </w:p>
    <w:bookmarkEnd w:id="1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723,4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1 501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74 740 мың теңге;</w:t>
      </w:r>
    </w:p>
    <w:p>
      <w:pPr>
        <w:spacing w:after="0"/>
        <w:ind w:left="0"/>
        <w:jc w:val="both"/>
      </w:pPr>
      <w:r>
        <w:rPr>
          <w:rFonts w:ascii="Times New Roman"/>
          <w:b w:val="false"/>
          <w:i w:val="false"/>
          <w:color w:val="000000"/>
          <w:sz w:val="28"/>
        </w:rPr>
        <w:t>
      елді мекендерді абаттандыруға – 236 907,4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асыруға-272 517 мың теңге;</w:t>
      </w:r>
    </w:p>
    <w:p>
      <w:pPr>
        <w:spacing w:after="0"/>
        <w:ind w:left="0"/>
        <w:jc w:val="both"/>
      </w:pPr>
      <w:r>
        <w:rPr>
          <w:rFonts w:ascii="Times New Roman"/>
          <w:b w:val="false"/>
          <w:i w:val="false"/>
          <w:color w:val="000000"/>
          <w:sz w:val="28"/>
        </w:rPr>
        <w:t>
      елді мекендердің көшелерін жарықтандыру жұмыстарының сметалық құжатын дайындауға -1 000 мың теңге;</w:t>
      </w:r>
    </w:p>
    <w:p>
      <w:pPr>
        <w:spacing w:after="0"/>
        <w:ind w:left="0"/>
        <w:jc w:val="both"/>
      </w:pPr>
      <w:r>
        <w:rPr>
          <w:rFonts w:ascii="Times New Roman"/>
          <w:b w:val="false"/>
          <w:i w:val="false"/>
          <w:color w:val="000000"/>
          <w:sz w:val="28"/>
        </w:rPr>
        <w:t>
      автомобиль жолдарын орташа жөндеудің сметалық құжатын дайындауға- 2 458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- 13 505 мың теңге;</w:t>
      </w:r>
    </w:p>
    <w:p>
      <w:pPr>
        <w:spacing w:after="0"/>
        <w:ind w:left="0"/>
        <w:jc w:val="both"/>
      </w:pPr>
      <w:r>
        <w:rPr>
          <w:rFonts w:ascii="Times New Roman"/>
          <w:b w:val="false"/>
          <w:i w:val="false"/>
          <w:color w:val="000000"/>
          <w:sz w:val="28"/>
        </w:rPr>
        <w:t>
      жергілікті атқарушы органның мемлекеттік қызметшілеріне еңбекақы төлеудің жаңа жүйесін енгізуге- 45 283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21.12.2021 </w:t>
      </w:r>
      <w:r>
        <w:rPr>
          <w:rFonts w:ascii="Times New Roman"/>
          <w:b w:val="false"/>
          <w:i w:val="false"/>
          <w:color w:val="000000"/>
          <w:sz w:val="28"/>
        </w:rPr>
        <w:t>№ 83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2021 жылға арналған Ырғыз аудандық жергілікті атқарушы органының резерві сомасы 11 200 мың теңге болып бекітілсін.</w:t>
      </w:r>
    </w:p>
    <w:bookmarkEnd w:id="11"/>
    <w:bookmarkStart w:name="z14" w:id="12"/>
    <w:p>
      <w:pPr>
        <w:spacing w:after="0"/>
        <w:ind w:left="0"/>
        <w:jc w:val="both"/>
      </w:pPr>
      <w:r>
        <w:rPr>
          <w:rFonts w:ascii="Times New Roman"/>
          <w:b w:val="false"/>
          <w:i w:val="false"/>
          <w:color w:val="000000"/>
          <w:sz w:val="28"/>
        </w:rPr>
        <w:t>
      12.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2"/>
    <w:bookmarkStart w:name="z15" w:id="13"/>
    <w:p>
      <w:pPr>
        <w:spacing w:after="0"/>
        <w:ind w:left="0"/>
        <w:jc w:val="both"/>
      </w:pPr>
      <w:r>
        <w:rPr>
          <w:rFonts w:ascii="Times New Roman"/>
          <w:b w:val="false"/>
          <w:i w:val="false"/>
          <w:color w:val="000000"/>
          <w:sz w:val="28"/>
        </w:rPr>
        <w:t>
      13. Осы шешім 2021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24 желтоқсандағы № 359 шешіміне 1-қосымша</w:t>
            </w:r>
          </w:p>
        </w:tc>
      </w:tr>
    </w:tbl>
    <w:p>
      <w:pPr>
        <w:spacing w:after="0"/>
        <w:ind w:left="0"/>
        <w:jc w:val="left"/>
      </w:pPr>
      <w:r>
        <w:rPr>
          <w:rFonts w:ascii="Times New Roman"/>
          <w:b/>
          <w:i w:val="false"/>
          <w:color w:val="000000"/>
        </w:rPr>
        <w:t xml:space="preserve"> 2021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21.12.2021 </w:t>
      </w:r>
      <w:r>
        <w:rPr>
          <w:rFonts w:ascii="Times New Roman"/>
          <w:b w:val="false"/>
          <w:i w:val="false"/>
          <w:color w:val="ff0000"/>
          <w:sz w:val="28"/>
        </w:rPr>
        <w:t>№ 83</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4 738 423,5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48 928,7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мәслихаттың 2020 жылғы 24 желтоқсандағы № 359 шешіміне № 2 қосымша</w:t>
            </w:r>
          </w:p>
        </w:tc>
      </w:tr>
    </w:tbl>
    <w:p>
      <w:pPr>
        <w:spacing w:after="0"/>
        <w:ind w:left="0"/>
        <w:jc w:val="left"/>
      </w:pPr>
      <w:r>
        <w:rPr>
          <w:rFonts w:ascii="Times New Roman"/>
          <w:b/>
          <w:i w:val="false"/>
          <w:color w:val="000000"/>
        </w:rPr>
        <w:t xml:space="preserve"> 2022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мәслихаттың 2020 жылғы 24 желтоқсандағы № 359 шешіміне № 3 қосымша</w:t>
            </w:r>
          </w:p>
        </w:tc>
      </w:tr>
    </w:tbl>
    <w:p>
      <w:pPr>
        <w:spacing w:after="0"/>
        <w:ind w:left="0"/>
        <w:jc w:val="left"/>
      </w:pPr>
      <w:r>
        <w:rPr>
          <w:rFonts w:ascii="Times New Roman"/>
          <w:b/>
          <w:i w:val="false"/>
          <w:color w:val="000000"/>
        </w:rPr>
        <w:t xml:space="preserve"> 2023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