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a2ed" w14:textId="271a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әкімдігінің және мәслихатының 2008 жылғы 18 желтоқсандағы № 254/60 "Тәуіп ауылдық округіне қарасты елді мекендер жерінің жер-шаруашылық жайғастыру мақсатында шекарасы мен көлеміне өзгертулер енгізу туралы" бірлескен қаулысына және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2020 жылғы 19 қарашадағы № 246 бірлескен қаулысы және Ақтөбе облысы Ырғыз аудандық мәслихатының 2020 жылғы 19 қарашадағы № 353 шешімі. Ақтөбе облысының Әділет департаментінде 2020 жылғы 26 қарашада № 7710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әкімдігі ҚАУЛЫ ЕТЕДІ және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әкімдігінің және мәслихатының 2008 жылғы 18 желтоқсандағы № 254/60 "Тәуіп ауылдық округіне қарасты елді мекендер жерінің жер-шаруашылық жайғастыру мақсатында шекарасы мен көлеміне өзгертулер енгізу туралы" (нормативтік құқықтық актілерді мемлекеттік тіркеу Тізілімінде № 3-5-86 тіркелген, 2009 жылғы 3 ақпандағы "Ырғыз" газетінде жарияланған)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 осы бірлескен қаулыны және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2020 жылғы 19 қарашадағы № 246 қаулысы және Ырғыз аудандық мәслихатының 2020 жылғы 19 қарашадағы № 353 бірлескен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2008 жылғы 18 желтоқсандағы № 254 қаулысы мен Ырғыз аудандық мәслихатының 2008 жылғы 18 желтоқсандағы № 60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Тәуіп ауылдық округінің елді мекеніне қосымша берілген жер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2270"/>
        <w:gridCol w:w="4691"/>
        <w:gridCol w:w="3881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Округ, елді мекен атауы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берілген жер, гектар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жерден қосымша берілген жер, гектар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604"/>
        <w:gridCol w:w="3317"/>
        <w:gridCol w:w="2743"/>
        <w:gridCol w:w="3605"/>
      </w:tblGrid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Округ, елді мекен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 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