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31a9" w14:textId="7c03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271 "2020-2022 жылдарға арналған Аманкөл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21 қыркүйектегі № 335 шешімі. Ақтөбе облысының Әділет департаментінде 2020 жылғы 29 қыркүйекте № 7501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271 "2020-2022 жылдарға арналған Аманкөл ауылдық округ бюджетін бекіту туралы" (нормативтік құқықтық актілердің мемлекеттік тіркеу Тізілімінде № 6736 тіркелген, 2020 жылы 16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"85 705" сандары "90 205"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"83 059" сандары "87 559"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"86 072,3" сандары "90 572,3"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беру ұйымдарының күрделі шығындарына –1500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жөндеудің сметалық есебін дайындауға- 3 000 мың теңге.".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қыркүйектегі № 335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6 қаңтардағы № 271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