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c561" w14:textId="3efc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272 "2020-2022 жылдарға арналған Қызылжар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21 қыркүйектегі № 336 шешімі. Ақтөбе облысының Әділет департаментінде 2020 жылғы 29 қыркүйекте № 7497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272 "2020-2022 жылдарға арналған Қызылжар ауылдық округ бюджетін бекіту туралы" (нормативтік құқықтық актілердің мемлекеттік тіркеу Тізілімінде № 6735 тіркелген, 2020 жылы 16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"126 580" сандары "133 080"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"123 640" сандары "130 140"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"126 656,6" сандары "133 156,6"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абзацтармен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"ведомстволық бағыныстағы мемлекеттік мекемелер мен ұйымдардың күрделі шығыстарына – 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 – 3000 мың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қыркүйектегі № 336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"Ырғыз аудандық мәслихатының аппараты" ММ 2020 жылғы 6 қаңтары №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