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3869" w14:textId="d413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4 қыркүйектегі № 175 қаулысы. Ақтөбе облысының Әділет департаментінде 2020 жылғы 8 қыркүйекте № 7404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бойынша салық салу объектісінің орналасуын ескеретін аймаққа бөлу коэффициенті қосымшаға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Ырғыз ауданы әкімдігінің келесі қаулыларының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ауданы әкімдігінің 2018 жылғы 24 желтоқсандағы № 184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3-5-202 болып тіркелген, 2018 жылғы 28 желтоқсанда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ауданы әкімдігінің 2019 жылғы 15 наурыздағы № 44 "Ырғыз ауданы әкімдігінің 2018 жылғы 24 желтоқсандағы № 184 "Ырғыз ауданы бойынша салық салу объектісінің орналасуын ескеретін аймаққа бөлу коэффициентін бекіту туралы" қаулысына өзгеріс енгізу туралы" (нормативтік құқықтық актілерді мемлекеттік тіркеу Тізілімінде № 6011 болып тіркелген, 2019 жылғы 2 сәуірде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экономика және бюджеттік жоспарлау бөлімі" мемлекеттік мекемесі заңнамада көрсетілген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әкімінің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Ырғыз аудандық әкімдігінің 17.10.2024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