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098" w14:textId="7928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276 "2020-2022 жылдарға арналған Жайсаңбай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318 шешімі. Ақтөбе облысының Әділет департаментінде 2020 жылғы 10 шілдеде № 7303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276 "2020-2022 жылдарға арналған Жайсаңбай ауылдық округ бюджетін бекіту туралы" (нормативтік құқықтық актілердің мемлекеттік тіркеу Тізілімінде № 6731 тіркелген, 2020 жылғы 24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"34 099" сандары "31 809"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"33 510" сандары "31 220"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"34 099" сандары "31 809"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"4 030" сандары "1 680"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халықты әлеуметтік қорғау ұйымдарында арнаулы әлеуметтік қызмет көрсететін жұмыскерлердің жалақысына қосымша ақылар белгілеуге- 60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