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965b" w14:textId="0999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25 желтоқсандағы № 258 "2020-2022 жылдарға арналған Ырғыз аудандық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2020 жылғы 19 маусымдағы № 308 шешімі. Ақтөбе облысының Әділет департаментінде 2020 жылғы 26 маусымда № 7221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25 желтоқсандағы № 258 "2020-2022 жылдарға арналған Ырғыз аудандық бюджетін бекіту туралы" (нормативтік құқықтық актілердің мемлекеттік тіркеу Тізілімінде № 6619 тіркелген, 2019 жылы 31 желтоқсанда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"5 961 371,4" сандары "6 365 881,4"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"484 301" сандары "502 126"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"5 467 238,4" сандары "5 853 923,4"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"6 571 425,2" сандары "6 975 935,2"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- 42 500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31 183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және басқа да төлемдерді қолдану үшін айлық есептік көрсеткіш–2 778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32 668 теңге көлемінде белгіленгені ескерілсін және басшылыққа алынсын.";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5-1. 2020 жылға арналған аудандық бюджетте облыстық бюджеттің ысырабын өтеуге нысаналы трансферттер: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мекемелердің функциялары өзгеруіне байланысты – 52 163,9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 режимін енгізуге байланысты – 89 061 мың теңге көзделсін.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транферттердің көрсетілген сомаларының облыстық бюджетке түсімдері аудан әкімдігі қаулысы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"79 407" сандары "116 063"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"45 793" сандары "165 068"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"22 483" сандары "22 153"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инфрақұрылымдарды дамытуға – 275 116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және орта бизнес субъектілері үшін салық жүктемесінің төмендеуіне байланысты шығындарды өтеуге - 7 175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"141 859" сандары "131 166"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бірінші абзац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екінші абзац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үшінші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"21 000" сандары "18 860"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төртінші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"19 840" сандары "16 800"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инфрақұрылымдарды дамытуға – 27 092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"77 152" сандары "43 841"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"2 868" сандары "1 803"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"автомобиль жолдарын орташа жөндеудің сметалық есебін дайындауға- 1 350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- 5 000 мың теңге.".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"Ырғыз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19 маусымдағы № 308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25 желтоқсандағы № 258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Ырғыз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6 365 881,4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5 853 923,4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5 853 923,4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5 853 923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6 975 935,2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,құрылыс,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олимпиадаларын, мектептен тыс іс-шараларды және конкурстарды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562 729,1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 кқамтамасыз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 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құрылыс,тұрғынүй-коммуналдық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құрылыс,тұрғынүй-коммуналдық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ауылшаруашылығы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Жергіліктідеңгейде ветеринария саласындағы мемлекеттік саясатты іскеасыру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224 592,2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141 224,9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кредиттердіө 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активтерімен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-942 704,8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942 704,8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853 645,2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