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3d4d" w14:textId="d073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276 "2020-2022 жылдарға арналған Жайсаңбай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26 наурыздағы № 297 шешімі. Ақтөбе облысының Әділет департаментінде 2020 жылғы 1 сәуірде № 6953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276 "2020-2022 жылдарға арналған Жайсаңбай ауылдық округ бюджетін бекіту туралы" (нормативтік құқықтық актілердің мемлекеттік тіркеу Тізілімінде № 6731 тіркелген, 2020 жылғы 16 қаңтардағы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"31 644" сандары "34 099" сандарымен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"31 055" сандары "33 510" сандарымен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"31 644" сандары "34 099"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5-1-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2020 жылға арналған Жайсаңбай ауылдық округ бюджетінде аудандық бюджеттен ағымдағы нысаналы трансферттер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-2455 мың теңге.".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аудандық мәслихатының 2020 жылғы 26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"Ырғыз аудандық мәслихатының аппараты" ММ 2020 жылғы 6 қаңтардағы № 276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