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4562" w14:textId="bef4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275 "2020-2022 жылдарға арналған Тәуіп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26 наурыздағы № 296 шешімі. Ақтөбе облысының Әділет департаментінде 2020 жылғы 1 сәуірде № 6951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275 "2020-2022 жылдарға арналған Тәуіп ауылдық округ бюджетін бекіту туралы" (нормативтік құқықтық актілердің мемлекеттік тіркеу Тізілімінде № 6732 тіркелген, 2020 жылғы 16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"61 044" сандары "63 499"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"59 638" сандары "62 093" сандарымен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"61 044" сандары "63 499"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Тәуіп ауылдық округ бюджетінде аудандық бюджеттен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-2455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аудандық мәслихатының 2020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мәслихатының аппараты" ММ 2020 жылғы 6 қаңтардағы № 275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