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dac" w14:textId="330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2013 жылғы 29 наурыздағы № 63 "Жеке тұрғын үй қорындағы және жалға берілген тұрғын үйлердегі тұрғын үйді пайдаланғаны үшін жалдау ақысының шығыстары жергілікті бюджетке жүктелетін азаматтар санатын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299 шешімі. Ақтөбе облысының Әділет департаментінде 2020 жылғы 1 сәуірде № 6949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29 наурыздағы № 63 "Жеке тұрғын үй қорындағы және жалға берілген тұрғын үйлердегі тұрғын үйді пайдаланғаны үшін жалдау ақысының шығыстары жергілікті бюджетке жүктелетін азаматтар санатын белгілеу туралы" (Нормативтік құқықтық актілерді мемлекеттік тіркеу Тізілімінде № 3560 тіркелген, 2013 жылы 30 сәуірде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тұрғын үй қорындағы және жалға берілетін үйлердегі тұрғынжайды пайдаланғаны үшін төлемақы төлеу жөніндегі шығыстары жергілікті бюджетке жүктелген азаматтардың санаттарын айқындау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тұрғын үй қорындағы және жалға берілетін үйлердегі тұрғынжайды пайдаланғаны үшін, төлемақыны төлеу жөніндегі шығыстары жергілікті бюджетке жүктелген азаматтардың санаттары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мен кепілдіктер жағынан Ұлы Отан соғысына қатысушыларға теңестірілген адамдар.".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