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8b4" w14:textId="58d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10 наурыздағы № 46 қаулысы. Ақтөбе облысының Әділет департаментінде 2020 жылғы 12 наурызда № 6867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"Алюминий Казахстана" акционерлік қоғамымен пайдалы қазбаларды барлау жүргізу үшін, Ырғыз ауданының "Карачулак – Кировский" учаскесінде орналасқан жалпы көлемі 4283,1 гектар жер учаскесіне жер пайдаланушылардан алып қоймай, 2024 жылдың 7 тамызына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жер қатынастары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