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044664" w14:textId="004466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Ырғыз ауданы әкімдігінің 2017 жылғы 13 қарашадағы № 149 "Ырғыз ауданы бойынша мектепке дейінгі тәрбие мен оқытуға мемлекеттік білім беру тапсырысын және ата-ана төлемақысының мөлшерін бекіту туралы" қаулысына өзгеріс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Ырғыз ауданы әкімдігінің 2020 жылғы 5 наурыздағы № 38 қаулысы. Ақтөбе облысының Әділет департаментінде 2020 жылғы 10 наурызда № 6853 болып тіркелді. Күші жойылды - Ақтөбе облысы Ырғыз ауданы әкімдігінің 2021 жылғы 16 наурыздағы № 73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Ақтөбе облысы Ырғыз ауданы әкімдігінің 16.03.2021 </w:t>
      </w:r>
      <w:r>
        <w:rPr>
          <w:rFonts w:ascii="Times New Roman"/>
          <w:b w:val="false"/>
          <w:i w:val="false"/>
          <w:color w:val="ff0000"/>
          <w:sz w:val="28"/>
        </w:rPr>
        <w:t>№ 73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(01.01.2021 бастап қолданысқа енгізіледі).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2001 жылғы 23 қаңтардағы "Қазақстан Республикасындағы жергiлiктi мемлекеттiк басқару және өзiн-өзi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31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2007 жылғы 27 шiлдедегi "Бiлiм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 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4 тармағының 8-1) тармақшасына сәйкес Ырғыз ауданы әкiмдiгi ҚАУЛЫ ЕТЕДІ: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Ырғыз ауданы әкімдігінің 2017 жылғы 13 қарашадағы № 149 "Ырғыз ауданы бойынша мектепке дейінгі тәрбие мен оқытуға мемлекеттік білім беру тапсырысын және ата-ана төлемақысының мөлшерін бекіту туралы" (Нормативтік құқықтық актілерді мемлекеттік тіркеу тізілімінде № 5703 тіркелген, 2017 жылғы 6 желтоқсанда аудандық "Ырғыз" газетінде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 енгізілсін: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"Ырғыз аудандық білім бөлімі" мемлекеттік мекемесі заңнамада белгіленген тәртіппен: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қаулыны Ақтөбе облысының Әділет департаментінде мемлекеттік тіркеуді;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қаулыны оны ресми жариялағаннан кейін Ырғыз ауданы әкімдігінің интернет-ресурсында орналастыруды қамтамасыз етсін.</w:t>
      </w:r>
    </w:p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 бақылау жетекшілік ететін аудан әкімінің орынбасарына жүктелсін.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 оның алғашқы ресми жарияланған күнінен кейін күнтізбелік он күн өткен соң қолданысқа енгізіледі.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Ырғыз ауданының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Шахин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Ырғыз ауданы әкімдігінің 2020 жылғы 5 наурыздағы № 38 қаулысына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Ырғыз ауданы әкімдігінің 2017 жылғы 13 қарашадағы № 149 қаулысымен бекітілген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Ырғыз ауданы бойынша мектепке дейінгі тәрбие мен оқытуға мемлекеттік білім беру тапсырысы, ата-ана төлемақысының мөлшері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89"/>
        <w:gridCol w:w="4796"/>
        <w:gridCol w:w="1524"/>
        <w:gridCol w:w="2050"/>
        <w:gridCol w:w="2941"/>
      </w:tblGrid>
      <w:tr>
        <w:trPr>
          <w:trHeight w:val="30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мен оқыту ұйымдарының атауы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мен оқыту ұйымдарының тәрбиеленушілер саны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 тәрбиеленушіге айына жұмсалатын шығындардың орташа құны (теңге)</w:t>
            </w:r>
          </w:p>
        </w:tc>
        <w:tc>
          <w:tcPr>
            <w:tcW w:w="2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мен оқыту ұйымдарында ата-ана төлемақысының бір күнгі мөлшері (теңге)</w:t>
            </w:r>
          </w:p>
        </w:tc>
      </w:tr>
      <w:tr>
        <w:trPr>
          <w:trHeight w:val="30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"Ақтөбе облысы Ырғыз ауданы Ырғыз ауылдық округі әкімінің аппараты" мемлекеттік мекемесінің "Балдырған" бөбекжай-бақшасы" мемлекеттік коммуналдық қазыналық кәсіпорыны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34486</w:t>
            </w:r>
          </w:p>
        </w:tc>
        <w:tc>
          <w:tcPr>
            <w:tcW w:w="2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"Ақтөбе облысы Ырғыз ауданы Ырғыз ауылдық округі әкімінің аппараты" мемлекеттік мекемесінің "Аққайың" бөбекжай-бақшасы" мемлекеттік коммуналдық қазыналық кәсіпорыны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34233</w:t>
            </w:r>
          </w:p>
        </w:tc>
        <w:tc>
          <w:tcPr>
            <w:tcW w:w="2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"Ақтөбе облысы Ырғыз ауданы Қызылжар ауылдық округі әкімінің аппараты" мемлекеттік мекемесінің "Балдәурен" бөбекжай-бақшасы" мемлекеттік коммуналдық қазыналық кәсіпорыны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39462</w:t>
            </w:r>
          </w:p>
        </w:tc>
        <w:tc>
          <w:tcPr>
            <w:tcW w:w="2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"Ақтөбе облысы Ырғыз ауданы Тәуіп ауылдық округі әкімінің аппараты" мемлекеттік мекемесінің "Балбөбек" бөбекжай-бақшасы" мемлекеттік коммуналдық қазыналық кәсіпорыны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37273</w:t>
            </w:r>
          </w:p>
        </w:tc>
        <w:tc>
          <w:tcPr>
            <w:tcW w:w="2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"Ақтөбе облысы Ырғыз ауданы Құмтоғай ауылдық округі әкімінің аппараты" мемлекеттік мекемесінің "Еркетай" бөбекжай-бақшасы" мемлекеттік коммуналдық қазыналық кәсіпорыны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37180</w:t>
            </w:r>
          </w:p>
        </w:tc>
        <w:tc>
          <w:tcPr>
            <w:tcW w:w="2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"Ақтөбе облысы Ырғыз ауданы Аманкөл ауылдық округі әкімінің аппараты" мемлекеттік мекемесінің "Айгөлек" бөбекжай-бақшасы" мемлекеттік коммуналдық қазыналық кәсіпорыны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40988</w:t>
            </w:r>
          </w:p>
        </w:tc>
        <w:tc>
          <w:tcPr>
            <w:tcW w:w="2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"Ақтөбе облысы Ырғыз ауданы Нұра ауылдық округі әкімінің аппараты" мемлекеттік мекемесінің "Бөбек" бөбекжай-бақшасы" мемлекеттік коммуналдық қазыналық кәсіпорыны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39456</w:t>
            </w:r>
          </w:p>
        </w:tc>
        <w:tc>
          <w:tcPr>
            <w:tcW w:w="2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"Ақтөбе облысы Ырғыз ауданы Қызылжар ауылдық округі әкімінің аппараты" мемлекеттік мекемесінің "Гүлдер" бөбекжай-бақшасы" мемлекеттік коммуналдық қазыналық кәсіпорыны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40361</w:t>
            </w:r>
          </w:p>
        </w:tc>
        <w:tc>
          <w:tcPr>
            <w:tcW w:w="2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"Ақтөбе облысы Ырғыз ауданы Қызылжар ауылдық округі әкімінің аппараты" мемлекеттік мекемесінің "Шаттық" бөбекжай-бақшасы" мемлекеттік коммуналдық қазыналық кәсіпорыны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41297</w:t>
            </w:r>
          </w:p>
        </w:tc>
        <w:tc>
          <w:tcPr>
            <w:tcW w:w="2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"Ақтөбе облысы Ырғыз ауданы Ырғыз ауылдық округі әкімінің аппараты" мемлекеттік мекемесінің "Балапан" бөбекжай-бақшасы" мемлекеттік коммуналдық қазыналық кәсіпорыны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45332</w:t>
            </w:r>
          </w:p>
        </w:tc>
        <w:tc>
          <w:tcPr>
            <w:tcW w:w="2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"Ақтөбе облысы Ырғыз ауданы Аманкөл ауылдық округі әкімінің аппараты" мемлекеттік мекемесінің "Алақай" бөбекжай-бақшасы" мемлекеттік коммуналдық қазыналық кәсіпорыны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45877</w:t>
            </w:r>
          </w:p>
        </w:tc>
        <w:tc>
          <w:tcPr>
            <w:tcW w:w="2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4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"Ақтөбео блысы Ырғыз ауданы Жайсаңбай ауылдық округі әкімінің аппараты" мемлекеттік мекемесінің "Жұлдыз" бөбекжай-балабақшасы" мемлекеттік коммуналдық қазыналық кәсіпорыны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46193</w:t>
            </w:r>
          </w:p>
        </w:tc>
        <w:tc>
          <w:tcPr>
            <w:tcW w:w="2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"Дастан 2016" жауапкершілігі шектеулі серіктестігі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35366</w:t>
            </w:r>
          </w:p>
        </w:tc>
        <w:tc>
          <w:tcPr>
            <w:tcW w:w="2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