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d1c1b" w14:textId="22d1c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Ырғыз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ауданы әкімдігінің 2020 жылғы 12 ақпандағы № 22 қаулысы. Ақтөбе облысының Әділет департаментінде 2020 жылғы 14 ақпанда № 6814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Ырғыз ауданы әкімдігі ҚАУЛЫ ЕТЕДІ:</w:t>
      </w:r>
    </w:p>
    <w:bookmarkEnd w:id="0"/>
    <w:bookmarkStart w:name="z3" w:id="1"/>
    <w:p>
      <w:pPr>
        <w:spacing w:after="0"/>
        <w:ind w:left="0"/>
        <w:jc w:val="both"/>
      </w:pPr>
      <w:r>
        <w:rPr>
          <w:rFonts w:ascii="Times New Roman"/>
          <w:b w:val="false"/>
          <w:i w:val="false"/>
          <w:color w:val="000000"/>
          <w:sz w:val="28"/>
        </w:rPr>
        <w:t xml:space="preserve">
      1. 2020 жылға Ырғыз ауданы бойынша бас бостандығынан айыру орындарынан босатылған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"Ырғыз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Ырғыз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 ауданы әкімдігінің 2020 жылғы 12 ақпандағы № 22 қаулысына қосымша</w:t>
            </w:r>
          </w:p>
        </w:tc>
      </w:tr>
    </w:tbl>
    <w:bookmarkStart w:name="z8" w:id="5"/>
    <w:p>
      <w:pPr>
        <w:spacing w:after="0"/>
        <w:ind w:left="0"/>
        <w:jc w:val="left"/>
      </w:pPr>
      <w:r>
        <w:rPr>
          <w:rFonts w:ascii="Times New Roman"/>
          <w:b/>
          <w:i w:val="false"/>
          <w:color w:val="000000"/>
        </w:rPr>
        <w:t xml:space="preserve"> 2020 жылға Ырғыз ауданы бойынша бас бостандығынан айыру орындарынан босатылған адамдарды жұмысқа орналастыру үшін ұйымдар бөлінісінде жұмыс орындарына квота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"Сер-МАҚ"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