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8257" w14:textId="fc08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Ырғыз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2020 жылғы 12 ақпандағы № 23 қаулысы. Ақтөбе облысының Әділет департаментінде 2020 жылғы 14 ақпанда № 6812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Ырғыз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"Ырғыз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Ырғыз ауданы әкімдігінің интернет-ресурсында орналастыруды қамтамасыз етсін.</w:t>
      </w:r>
    </w:p>
    <w:bookmarkStart w:name="z6"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7"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2020 жылғы 12 ақпандағы № 23 қаулысына қосымша</w:t>
            </w:r>
          </w:p>
        </w:tc>
      </w:tr>
    </w:tbl>
    <w:bookmarkStart w:name="z9" w:id="5"/>
    <w:p>
      <w:pPr>
        <w:spacing w:after="0"/>
        <w:ind w:left="0"/>
        <w:jc w:val="left"/>
      </w:pPr>
      <w:r>
        <w:rPr>
          <w:rFonts w:ascii="Times New Roman"/>
          <w:b/>
          <w:i w:val="false"/>
          <w:color w:val="000000"/>
        </w:rPr>
        <w:t xml:space="preserve"> 2020 жылға Ырғыз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