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3715" w14:textId="c253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Ырғыз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6 қаңтардағы № 270 шешімі. Ақтөбе облысының Әділет департаментінде 2020 жылғы 17 қаңтарда № 6737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421 506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–402 559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702 971,7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-281 465,7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281 465,7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- 280 586,7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19.11.2020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Ауылдық округ бюджетінде жұмыспен қамтудың Жол картасы шеңберінде шараларды қаржыландыру үшін 280 586,7 мың теңге қарыздар түсімі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қарыздар түсімі сомаларын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- Ақтөбе облысы Ырғыз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2019 жылғы 25 желтоқсандағы №258 "2020– 2022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Ырғыз ауылдық округ бюджетіне берілген субвенция көлемі 2020 жылға 184 000 мың теңге сомасында көзделді.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Ырғыз ауылдық округ бюджетінде аудандық бюджет арқылы республикалық және облыстық бюджеттерден ағымдағы нысаналы трансферттер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белгілеуге- 91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ұлғайтуға- 19 477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төлеуге-3 416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асыруға- 149 694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төлемін төмендетуге- 730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асыруға- 21 542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педагогикалық қызметкерлердің жыл сайынғы ақылы еңбек демалысын 42 күнтізбелік күннен ұзақтығы 56 күнге дейін ұлғайтуға- 2 259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19.11.2020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Ырғыз ауылдық округ бюджетінде аудандық бюджеттен ағымдағы нысаналы трансферттер көзделсін: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және аудандық маңызы бар автомобиль жолдарын күрделі және орташа жөндеуге- 5 000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жөндеудің сметалық есебін дайындауға- 11 350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етуге- 5000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19.11.2020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Ырғыз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"Ырғыз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 "Ырғыз аудандық мәслихатының аппараты" ММ 2020 жылғы 6 қаңтары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 "Ырғыз аудандық мәслихатының аппараты" ММ 2020 жылғы 6 қаңтары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 "Ырғыз аудандық мәслихатының аппараты" ММ 2020 жылғы 6 қаңтары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ауылдық округ бюджетін атқару процесінде секвестрлеуге жатпайтын ауылдық округ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