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6f9d8" w14:textId="d16f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Аманкөл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2020 жылғы 6 қаңтардағы № 271 шешімі. Ақтөбе облысының Әділет департаментінде 2020 жылғы 16 қаңтарда № 6736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Аманкөл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89 803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–87 157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90 170,3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-367,3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367,3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Ырғыз аудандық мәслихатының 26.03.2020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03.07.2020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21.09.2020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19.11.2020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(көрнекі) жарнаманы: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мөлшерін есептеу үшін ең төменгі күнкөріс деңгейінің шамасы –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және басқа да төлемдерді қолдану үшін айлық есептік көрсеткіш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мөлшерін есептеу үшін ең төменгі күнкөріс деңгейінің шамасы – 32 668 теңге көлемінде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Ақтөбе облысы Ырғыз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мәслихаттың 2019 жылғы 25 желтоқсандағы №258 "2020– 2022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Аманкөл ауылдық округ бюджетіне берілген субвенция көлемі 2020 жылға 54 000 мың теңге сомасында көзделді.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Аманкөл ауылдық округ бюджетінде аудандық бюджет арқылы республикалық және облыстық бюджеттен ағымдағы нысаналы трансферттер көзделсін: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 педагогтерінің еңбегіне ақы төлеуді ұлғайтуға- 5 051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мектепке дейінгі білім беру ұйымдарының педагогтеріне біліктілік санаты үшін қосымша ақы төлеуге-1 036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ұйымдарда бейнебақылау камераларын орнатуға- 1 200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атаулы әлеуметтік көмек алушыларға тамақтану төлемін төмендетуге- 177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асыруға- 10 655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ұйымдарда педагогикалық қызметкерлердің жыл сайынғы ақылы еңбек демалысын 42 күнтізбелік күннен ұзақтығы 56 күнге дейін ұлғайтуға- 685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тармаққа өзгеріс енгізілді – Ақтөбе облысы Ырғыз аудандық мәслихатының 03.07.2020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2020 жылға арналған Аманкөл ауылдық округ бюджетінде аудандық бюджеттен ағымдағы нысаналы трансферттер көзделсін: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тәрбие ұйымдарын ағымдағы жөндеуге –7 398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дендрологиялық жоспар әзірлеуге – 2 455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күрделі шығындарына –1500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орташа жөндеудің сметалық есебін дайындауға- 3 000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– Ақтөбе облысы Ырғыз аудандық мәслихатының 26.03.2020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енгізіледі); өзгерістер енгізілді - Ақтөбе облысы Ырғыз аудандық мәслихатының 21.09.2020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19.11.2020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Аманкөл ауылдық округ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"Ырғыз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Ырғыз ауданы әкімдігінің интернет-ресурсында орналастыруды қамтамасыз етсін.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2020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2020 жылғы 6 қаңтардағы № 271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Аманкөл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Ырғыз аудандық мәслихатының 19.11.2020 </w:t>
      </w:r>
      <w:r>
        <w:rPr>
          <w:rFonts w:ascii="Times New Roman"/>
          <w:b w:val="false"/>
          <w:i w:val="false"/>
          <w:color w:val="ff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 "Ырғыз аудандық мәслихатының аппараты" ММ 2020 жылғы 6 қаңтары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 "Ырғыз аудандық мәслихатының аппараты" ММ 2020 жылғы 6 қаңтары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және әлеуметтiк қамсыздандыру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 "Ырғыз аудандық мәслихатының аппараты" ММ 2020 жылғы 6 қаңтары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Аманкөл ауылдық округ бюджетін атқару процесінде секвестрлеуге жатпайтын ауылдық округ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