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e5c3" w14:textId="02a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272 шешімі. Ақтөбе облысының Әділет департаментінде 2020 жылғы 16 қаңтарда № 6735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133 080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133 156,6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21.09.2020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Қызылжар ауылдық округ бюджетіне берілген субвенция көлемі 2020 жылға 105 700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Қызылжар ауылдық округ бюджетінде аудандық бюджет арқылы республикалық және облыстық бюджеттерден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ұлғайтуға- 7 417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төлеуге-1 422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бейнебақылау камераларын орнатуға- 3 600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белгілеуге- 1 803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белгілеуге- 60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Қызылжар ауылдық округ бюджетінде аудандық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– 2 455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– 3000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Ырғыз аудандық мәслихатының 21.09.2020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Қызылжар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"Ырғыз аудандық мәслихатының аппараты" ММ 2020 жылғы 6 қаңтары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"Ырғыз аудандық мәслихатының аппараты" ММ 2020 жылғы 6 қаңтары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"Ырғыз аудандық мәслихатының аппараты" ММ 2020 жылғы 6 қаңтары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