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d772" w14:textId="48ad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Құмтоғай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6 қаңтардағы № 273 шешімі. Ақтөбе облысының Әділет департаментінде 2020 жылғы 16 қаңтарда № 6734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–51 778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03.07.2020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2019 жылғы 25 желтоқсандағы №258 "2020– 2022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Құмтоғай ауылдық округ бюджетіне берілген субвенция көлемі 2020 жылға 43 500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Құмтоғай ауылдық округ бюджетінде аудандық бюджет арқылы республикалық және облыстық бюджеттерден ағымдағы нысаналы трансферттер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ұлғайтуға- 4 710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төлеуге-603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төлемін төмендетуге- 111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педагогикалық қызметкерлердің жыл сайынғы ақылы еңбек демалысын 42 күнтізбелік күннен ұзақтығы 56 күнге дейін ұлғайтуға- 399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Құмтоғай ауылдық округ бюджетінде аудандық бюджеттен ағымдағы нысаналы трансферттер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 әзірлеуге 2455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Құмтоғай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"Ырғыз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Ырғыз ауданы әкімдігінің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6 қаңтардағы № 273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 "Ырғыз аудандық мәслихатының аппараты" ММ 2020 жылғы 6 қаңтары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 "Ырғыз аудандық мәслихатының аппараты" ММ 2020 жылғы 6 қаңтары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 "Ырғыз аудандық мәслихатының аппараты" ММ 2020 жылғы 6 қаңтары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Құмтоғай ауылдық округ бюджетін атқару процесінде секвестрлеуге жатпайтын ауылдық округ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