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b0c" w14:textId="6de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Нұра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274 шешімі. Ақтөбе облысының Әділет департаментінде 2020 жылғы 16 қаңтарда № 6733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–40 924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 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Нұра ауылдық округ бюджетіне берілген субвенция көлемі 2020 жылға 36 000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Нұра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ұлғайтуға- 249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Нұра ауылдық округ бюджетінде аудандық бюджеттен ағымдағы нысаналы трансферт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2455,0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Нұра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