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1bd0" w14:textId="c181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Байғанин ауданы Көлтабан ауылдық округі әкімінің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2020 жылғы 7 желтоқсандағы № 44 шешімі. Ақтөбе облысының Әділет департаментінде 2020 жылғы 8 желтоқсанда сәуірде № 7757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Көлтабан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Көлтабан ауылдық округі әкімінің кейбір шешімдеріне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Көлтабан ауылдық округі әкімінің 2011 жылғы 10 қарашадағы № 10 "Көлтабан ауылдық округінің кейбір елді мекендерінің атаусыз көшелеріне атаулар беру туралы" (нормативтік құқықтық актілерді мемлекеттік тіркеу Тізілімінде № 3-4-134 болып тіркелген, 2011 жылғы 22 қарашада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2011 жылғы 23 қаңтардағы "Қазақстан Республикасының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отырып, Көлтабан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"өз міндетіме аламын" сөздері "өзіме қалдырамын" сөздерімен ауыстырылсын.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Көлтабан ауылдық округі әкімінің 2011 жылғы 10 қарашадағы № 11 "Көлтабан ауылдық округі құрамындағы бөліктеріне (қыстақтарға) атаулар беру туралы" (нормативтік құқықтық актілерді мемлекеттік тіркеу Тізілімінде № 3-4-135 болып тіркелген, 2011 жылғы 22 қарашада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тиісті аумақ халқының пікірін ескере отырып, Көлтабан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"өз міндетіме аламын" сөздері "өзіме қалдырамын" сөздерімен ауыстырылсын.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Көлтабан ауылдық округі әкімінің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