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7bb3" w14:textId="2cb7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және Байғанин ауданы Жарқамыс ауылдық округі әкімінің 2019 жылғы 12 қарашадағы № 26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Жарқамыс ауылдық округі әкімінің 2020 жылғы 14 қаңтарындағы № 1 шешімі. Ақтөбе облысының Әділет департаментінде 2020 жылғы 15 қаңтарда № 6713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Министрлігінің Ветеринариялық бақылау және қадағалау комитеті Байғанин аудандық аумақтық инспекция басшысының 2019 жылғы 3 желтоқсандағы № 2-8-05/172 ұсынысы негізінде, Байғанин ауданы Жарқамыс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 Жарқамыс ауылдық округіне қарасты Қаражар ауылында орналасқан "Сарыирек" және "Байтау" шаруа қожалықтарында мүйізді ірі қара малдарының арасынан қарасан ауруының ошақтарын жою бойынша кешенді ветеринариялық іс-шаралары жүргізілуіне байланысты, белгіленген карантин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Байғанин ауданы Жарқамыс ауылдық округі әкімінің 2019 жылғы 12 қарашадағы № 26 "Карантин белгілеу туралы" (нормативтік құқықтық актілерді мемлекеттік тіркеу тізілімінде № 6451 тіркелген, 2019 жылғы 14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"Жарқамыс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Байғанин аудандық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Жарқамыс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Обаев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