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c5c8" w14:textId="906c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Жарқамыс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29 желтоқсандағы № 405 шешімі. Ақтөбе облысының Әділет департаментінде 2020 жылғы 31 желтоқсанда № 7899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Жарқамыс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37 255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Байғанин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34 302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Жарқамыс ауылдық округінің 2021 жылға арналған бюджетіне аудандық бюджеттен берілетін субвенция көлемі 24 534 мың теңге сомасында көзделсін.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Байғанин аудандық мәслихатының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Жарқамыс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