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a2be" w14:textId="a25a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29 желтоқсандағы № 408 шешімі. Ақтөбе облысының Әділет департаментінде 2020 жылғы 30 желтоқсанда № 7893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46 195,2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44 693,2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47 195,2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1000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Қопа ауылдық округінің 2021 жылға арналған бюджетіне аудандық бюджеттен берілетін субвенция көлемі 22 927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