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fc72" w14:textId="f0ef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Жаңажол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2020 жылғы 29 желтоқсандағы № 404 шешімі. Ақтөбе облысының Әділет департаментінде 2020 жылғы 30 желтоқсанда № 7892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41 307,9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1 210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40 097,9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41 307,9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34 302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Жаңажол ауылдық округінің 2021 жылға арналған бюджетіне аудандық бюджеттен берілетін субвенция көлемі 21 394 мың теңге сомасында көзделсін.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"Байғанин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Байғанин аудандық мәслихатының интернет-ресурсында орналастыруды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404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Жаңажол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03.12.2021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жарықтандыру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қайта жаңарту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404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404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