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b0b3" w14:textId="cc2b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Миялы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2020 жылғы 29 желтоқсандағы № 410 шешімі. Ақтөбе облысының Әділет департаментінде 2020 жылғы 30 желтоқсанда № 7888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34 302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Миялы ауылдық округінің 2021 жылға арналған бюджетіне аудандық бюджеттен берілетін субвенция көлемі 24 244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жаңарту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410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